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28444" w14:textId="7455013D" w:rsidR="00040686" w:rsidRPr="00230722" w:rsidRDefault="57538819" w:rsidP="00230722">
      <w:pPr>
        <w:pStyle w:val="Heading1"/>
        <w:rPr>
          <w:color w:val="0070C0"/>
          <w:sz w:val="40"/>
          <w:szCs w:val="40"/>
        </w:rPr>
      </w:pPr>
      <w:r w:rsidRPr="3EC52005">
        <w:rPr>
          <w:color w:val="0070C0"/>
          <w:sz w:val="40"/>
          <w:szCs w:val="40"/>
        </w:rPr>
        <w:t xml:space="preserve">Osteopathy Australia – </w:t>
      </w:r>
      <w:r w:rsidR="693A83E6" w:rsidRPr="3EC52005">
        <w:rPr>
          <w:color w:val="0070C0"/>
          <w:sz w:val="40"/>
          <w:szCs w:val="40"/>
        </w:rPr>
        <w:t>seeding</w:t>
      </w:r>
      <w:r w:rsidRPr="3EC52005">
        <w:rPr>
          <w:color w:val="0070C0"/>
          <w:sz w:val="40"/>
          <w:szCs w:val="40"/>
        </w:rPr>
        <w:t xml:space="preserve"> </w:t>
      </w:r>
      <w:r w:rsidR="4CCE6504" w:rsidRPr="3EC52005">
        <w:rPr>
          <w:color w:val="0070C0"/>
          <w:sz w:val="40"/>
          <w:szCs w:val="40"/>
        </w:rPr>
        <w:t>g</w:t>
      </w:r>
      <w:r w:rsidRPr="3EC52005">
        <w:rPr>
          <w:color w:val="0070C0"/>
          <w:sz w:val="40"/>
          <w:szCs w:val="40"/>
        </w:rPr>
        <w:t xml:space="preserve">rant </w:t>
      </w:r>
      <w:r w:rsidR="22685EAC" w:rsidRPr="3EC52005">
        <w:rPr>
          <w:color w:val="0070C0"/>
          <w:sz w:val="40"/>
          <w:szCs w:val="40"/>
        </w:rPr>
        <w:t>a</w:t>
      </w:r>
      <w:r w:rsidRPr="3EC52005">
        <w:rPr>
          <w:color w:val="0070C0"/>
          <w:sz w:val="40"/>
          <w:szCs w:val="40"/>
        </w:rPr>
        <w:t xml:space="preserve">pplication </w:t>
      </w:r>
      <w:r w:rsidR="7D2242CC" w:rsidRPr="3EC52005">
        <w:rPr>
          <w:color w:val="0070C0"/>
          <w:sz w:val="40"/>
          <w:szCs w:val="40"/>
        </w:rPr>
        <w:t>f</w:t>
      </w:r>
      <w:r w:rsidRPr="3EC52005">
        <w:rPr>
          <w:color w:val="0070C0"/>
          <w:sz w:val="40"/>
          <w:szCs w:val="40"/>
        </w:rPr>
        <w:t>orm</w:t>
      </w:r>
    </w:p>
    <w:p w14:paraId="0FE7BA30" w14:textId="447B799F" w:rsidR="00230722" w:rsidRPr="007D119C" w:rsidRDefault="57538819" w:rsidP="57538819">
      <w:pPr>
        <w:spacing w:line="240" w:lineRule="auto"/>
        <w:rPr>
          <w:rFonts w:asciiTheme="majorHAnsi" w:hAnsiTheme="majorHAnsi" w:cstheme="majorBidi"/>
        </w:rPr>
      </w:pPr>
      <w:r w:rsidRPr="57538819">
        <w:rPr>
          <w:rFonts w:asciiTheme="majorHAnsi" w:hAnsiTheme="majorHAnsi" w:cstheme="majorBidi"/>
        </w:rPr>
        <w:t xml:space="preserve">This form is to </w:t>
      </w:r>
      <w:proofErr w:type="gramStart"/>
      <w:r w:rsidRPr="57538819">
        <w:rPr>
          <w:rFonts w:asciiTheme="majorHAnsi" w:hAnsiTheme="majorHAnsi" w:cstheme="majorBidi"/>
        </w:rPr>
        <w:t>be completed</w:t>
      </w:r>
      <w:proofErr w:type="gramEnd"/>
      <w:r w:rsidRPr="57538819">
        <w:rPr>
          <w:rFonts w:asciiTheme="majorHAnsi" w:hAnsiTheme="majorHAnsi" w:cstheme="majorBidi"/>
        </w:rPr>
        <w:t xml:space="preserve"> by the Lead Investigator applying for the Osteopathy Seeding Grant Program. Please ensure that you have read the OA Seeding Grant Guidelines and the Osteopathy Australia Funding Policy before submitting your application.</w:t>
      </w:r>
    </w:p>
    <w:p w14:paraId="2D5547A7" w14:textId="1467A553" w:rsidR="00230722" w:rsidRPr="00230722" w:rsidRDefault="00230722" w:rsidP="3EC52005">
      <w:pPr>
        <w:pStyle w:val="Style1"/>
      </w:pPr>
      <w:r>
        <w:t>L</w:t>
      </w:r>
      <w:r w:rsidR="7D54C03D">
        <w:t>ead</w:t>
      </w:r>
      <w:r>
        <w:t xml:space="preserve"> </w:t>
      </w:r>
      <w:r w:rsidR="5F002F54">
        <w:t>investigator</w:t>
      </w:r>
      <w:r>
        <w:t xml:space="preserve"> </w:t>
      </w:r>
      <w:r w:rsidR="7AFE8814">
        <w:t>details</w:t>
      </w:r>
    </w:p>
    <w:tbl>
      <w:tblPr>
        <w:tblStyle w:val="TableGrid"/>
        <w:tblW w:w="0" w:type="auto"/>
        <w:tblInd w:w="-5" w:type="dxa"/>
        <w:tblLook w:val="04A0" w:firstRow="1" w:lastRow="0" w:firstColumn="1" w:lastColumn="0" w:noHBand="0" w:noVBand="1"/>
      </w:tblPr>
      <w:tblGrid>
        <w:gridCol w:w="4320"/>
        <w:gridCol w:w="4320"/>
      </w:tblGrid>
      <w:tr w:rsidR="00230722" w:rsidRPr="00BF2512" w14:paraId="614D9E92" w14:textId="77777777" w:rsidTr="66541FE7">
        <w:tc>
          <w:tcPr>
            <w:tcW w:w="4320" w:type="dxa"/>
          </w:tcPr>
          <w:p w14:paraId="3BAA9268" w14:textId="69D95D5F" w:rsidR="00230722" w:rsidRPr="00BF2512" w:rsidRDefault="00230722" w:rsidP="00010DEB">
            <w:pPr>
              <w:rPr>
                <w:rFonts w:ascii="Calibri" w:hAnsi="Calibri" w:cs="Calibri"/>
              </w:rPr>
            </w:pPr>
            <w:r w:rsidRPr="66541FE7">
              <w:rPr>
                <w:rFonts w:ascii="Calibri" w:hAnsi="Calibri" w:cs="Calibri"/>
              </w:rPr>
              <w:t xml:space="preserve">Lead Investigator </w:t>
            </w:r>
            <w:r w:rsidRPr="66541FE7">
              <w:rPr>
                <w:rFonts w:ascii="Calibri" w:hAnsi="Calibri" w:cs="Calibri"/>
                <w:b/>
                <w:bCs/>
              </w:rPr>
              <w:t xml:space="preserve">must be </w:t>
            </w:r>
            <w:r w:rsidR="00C32EB7">
              <w:rPr>
                <w:rFonts w:ascii="Calibri" w:hAnsi="Calibri" w:cs="Calibri"/>
                <w:b/>
                <w:bCs/>
              </w:rPr>
              <w:t xml:space="preserve">an </w:t>
            </w:r>
            <w:r w:rsidRPr="66541FE7">
              <w:rPr>
                <w:rFonts w:ascii="Calibri" w:hAnsi="Calibri" w:cs="Calibri"/>
                <w:b/>
                <w:bCs/>
              </w:rPr>
              <w:t>ECR</w:t>
            </w:r>
            <w:r w:rsidR="00C32EB7">
              <w:rPr>
                <w:rFonts w:ascii="Calibri" w:hAnsi="Calibri" w:cs="Calibri"/>
                <w:b/>
                <w:bCs/>
              </w:rPr>
              <w:t xml:space="preserve"> </w:t>
            </w:r>
            <w:r w:rsidRPr="66541FE7">
              <w:rPr>
                <w:rFonts w:ascii="Calibri" w:hAnsi="Calibri" w:cs="Calibri"/>
                <w:b/>
                <w:bCs/>
              </w:rPr>
              <w:t>or PhD student:</w:t>
            </w:r>
          </w:p>
        </w:tc>
        <w:tc>
          <w:tcPr>
            <w:tcW w:w="4320" w:type="dxa"/>
          </w:tcPr>
          <w:p w14:paraId="19BF773A" w14:textId="77777777" w:rsidR="00230722" w:rsidRPr="00BF2512" w:rsidRDefault="00230722" w:rsidP="00010DEB">
            <w:pPr>
              <w:rPr>
                <w:rFonts w:ascii="Calibri" w:hAnsi="Calibri" w:cs="Calibri"/>
              </w:rPr>
            </w:pPr>
          </w:p>
        </w:tc>
      </w:tr>
      <w:tr w:rsidR="00230722" w:rsidRPr="00BF2512" w14:paraId="46DAA6B3" w14:textId="77777777" w:rsidTr="66541FE7">
        <w:tc>
          <w:tcPr>
            <w:tcW w:w="4320" w:type="dxa"/>
          </w:tcPr>
          <w:p w14:paraId="782AC3EC" w14:textId="77777777" w:rsidR="00230722" w:rsidRDefault="00230722" w:rsidP="00010DEB">
            <w:pPr>
              <w:rPr>
                <w:rFonts w:ascii="Calibri" w:hAnsi="Calibri" w:cs="Calibri"/>
              </w:rPr>
            </w:pPr>
            <w:r>
              <w:rPr>
                <w:rFonts w:ascii="Calibri" w:hAnsi="Calibri" w:cs="Calibri"/>
              </w:rPr>
              <w:t>Principal Supervisor (For PhD students)</w:t>
            </w:r>
          </w:p>
          <w:p w14:paraId="2BAD9575" w14:textId="7A48F1A5" w:rsidR="00230722" w:rsidRDefault="00230722" w:rsidP="00010DEB">
            <w:pPr>
              <w:rPr>
                <w:rFonts w:ascii="Calibri" w:hAnsi="Calibri" w:cs="Calibri"/>
              </w:rPr>
            </w:pPr>
            <w:r>
              <w:rPr>
                <w:rFonts w:ascii="Calibri" w:hAnsi="Calibri" w:cs="Calibri"/>
              </w:rPr>
              <w:t>Name:</w:t>
            </w:r>
          </w:p>
          <w:p w14:paraId="1B42423C" w14:textId="5B6B3F6D" w:rsidR="00230722" w:rsidRDefault="00230722" w:rsidP="00010DEB">
            <w:pPr>
              <w:rPr>
                <w:rFonts w:ascii="Calibri" w:hAnsi="Calibri" w:cs="Calibri"/>
              </w:rPr>
            </w:pPr>
            <w:r>
              <w:rPr>
                <w:rFonts w:ascii="Calibri" w:hAnsi="Calibri" w:cs="Calibri"/>
              </w:rPr>
              <w:t>Institution:</w:t>
            </w:r>
          </w:p>
          <w:p w14:paraId="79C93136" w14:textId="3C6D156F" w:rsidR="00230722" w:rsidRPr="00BF2512" w:rsidRDefault="00230722" w:rsidP="00010DEB">
            <w:pPr>
              <w:rPr>
                <w:rFonts w:ascii="Calibri" w:hAnsi="Calibri" w:cs="Calibri"/>
              </w:rPr>
            </w:pPr>
            <w:r>
              <w:rPr>
                <w:rFonts w:ascii="Calibri" w:hAnsi="Calibri" w:cs="Calibri"/>
              </w:rPr>
              <w:t xml:space="preserve">Email: </w:t>
            </w:r>
          </w:p>
        </w:tc>
        <w:tc>
          <w:tcPr>
            <w:tcW w:w="4320" w:type="dxa"/>
          </w:tcPr>
          <w:p w14:paraId="3671CD38" w14:textId="77777777" w:rsidR="00230722" w:rsidRPr="00BF2512" w:rsidRDefault="00230722" w:rsidP="00010DEB">
            <w:pPr>
              <w:rPr>
                <w:rFonts w:ascii="Calibri" w:hAnsi="Calibri" w:cs="Calibri"/>
              </w:rPr>
            </w:pPr>
          </w:p>
        </w:tc>
      </w:tr>
      <w:tr w:rsidR="00230722" w:rsidRPr="00BF2512" w14:paraId="71B79AE8" w14:textId="77777777" w:rsidTr="66541FE7">
        <w:tc>
          <w:tcPr>
            <w:tcW w:w="4320" w:type="dxa"/>
          </w:tcPr>
          <w:p w14:paraId="4D39F433" w14:textId="77777777" w:rsidR="00230722" w:rsidRPr="00BF2512" w:rsidRDefault="00230722" w:rsidP="00010DEB">
            <w:pPr>
              <w:rPr>
                <w:rFonts w:ascii="Calibri" w:hAnsi="Calibri" w:cs="Calibri"/>
              </w:rPr>
            </w:pPr>
            <w:r w:rsidRPr="00661A34">
              <w:rPr>
                <w:rFonts w:ascii="Calibri" w:hAnsi="Calibri" w:cs="Calibri"/>
              </w:rPr>
              <w:t>Registered Osteopath and Osteopathy Australia Member: Y/N</w:t>
            </w:r>
          </w:p>
        </w:tc>
        <w:tc>
          <w:tcPr>
            <w:tcW w:w="4320" w:type="dxa"/>
          </w:tcPr>
          <w:p w14:paraId="435A13D5" w14:textId="77777777" w:rsidR="00230722" w:rsidRPr="00BF2512" w:rsidRDefault="00230722" w:rsidP="00010DEB">
            <w:pPr>
              <w:rPr>
                <w:rFonts w:ascii="Calibri" w:hAnsi="Calibri" w:cs="Calibri"/>
              </w:rPr>
            </w:pPr>
          </w:p>
        </w:tc>
      </w:tr>
      <w:tr w:rsidR="00230722" w:rsidRPr="00BF2512" w14:paraId="259DD9BA" w14:textId="77777777" w:rsidTr="66541FE7">
        <w:tc>
          <w:tcPr>
            <w:tcW w:w="4320" w:type="dxa"/>
          </w:tcPr>
          <w:p w14:paraId="2BBEAFE4" w14:textId="77777777" w:rsidR="00230722" w:rsidRPr="00BF2512" w:rsidRDefault="00230722" w:rsidP="00010DEB">
            <w:pPr>
              <w:rPr>
                <w:rFonts w:ascii="Calibri" w:hAnsi="Calibri" w:cs="Calibri"/>
              </w:rPr>
            </w:pPr>
            <w:r w:rsidRPr="00BF2512">
              <w:rPr>
                <w:rFonts w:ascii="Calibri" w:hAnsi="Calibri" w:cs="Calibri"/>
              </w:rPr>
              <w:t>Institution/Organisation:</w:t>
            </w:r>
          </w:p>
        </w:tc>
        <w:tc>
          <w:tcPr>
            <w:tcW w:w="4320" w:type="dxa"/>
          </w:tcPr>
          <w:p w14:paraId="4D6E902C" w14:textId="77777777" w:rsidR="00230722" w:rsidRPr="00BF2512" w:rsidRDefault="00230722" w:rsidP="00010DEB">
            <w:pPr>
              <w:rPr>
                <w:rFonts w:ascii="Calibri" w:hAnsi="Calibri" w:cs="Calibri"/>
              </w:rPr>
            </w:pPr>
          </w:p>
        </w:tc>
      </w:tr>
      <w:tr w:rsidR="00230722" w:rsidRPr="00BF2512" w14:paraId="12AFCD68" w14:textId="77777777" w:rsidTr="66541FE7">
        <w:tc>
          <w:tcPr>
            <w:tcW w:w="4320" w:type="dxa"/>
          </w:tcPr>
          <w:p w14:paraId="33B68412" w14:textId="77777777" w:rsidR="00230722" w:rsidRPr="00BF2512" w:rsidRDefault="00230722" w:rsidP="00010DEB">
            <w:pPr>
              <w:rPr>
                <w:rFonts w:ascii="Calibri" w:hAnsi="Calibri" w:cs="Calibri"/>
              </w:rPr>
            </w:pPr>
            <w:r w:rsidRPr="00BF2512">
              <w:rPr>
                <w:rFonts w:ascii="Calibri" w:hAnsi="Calibri" w:cs="Calibri"/>
              </w:rPr>
              <w:t>ORCID ID:</w:t>
            </w:r>
          </w:p>
        </w:tc>
        <w:tc>
          <w:tcPr>
            <w:tcW w:w="4320" w:type="dxa"/>
          </w:tcPr>
          <w:p w14:paraId="7BF575A9" w14:textId="77777777" w:rsidR="00230722" w:rsidRPr="00BF2512" w:rsidRDefault="00230722" w:rsidP="00010DEB">
            <w:pPr>
              <w:rPr>
                <w:rFonts w:ascii="Calibri" w:hAnsi="Calibri" w:cs="Calibri"/>
              </w:rPr>
            </w:pPr>
          </w:p>
        </w:tc>
      </w:tr>
      <w:tr w:rsidR="00230722" w:rsidRPr="00BF2512" w14:paraId="2977412A" w14:textId="77777777" w:rsidTr="66541FE7">
        <w:tc>
          <w:tcPr>
            <w:tcW w:w="4320" w:type="dxa"/>
          </w:tcPr>
          <w:p w14:paraId="7D67CFBE" w14:textId="77777777" w:rsidR="00230722" w:rsidRPr="00BF2512" w:rsidRDefault="00230722" w:rsidP="00010DEB">
            <w:pPr>
              <w:rPr>
                <w:rFonts w:ascii="Calibri" w:hAnsi="Calibri" w:cs="Calibri"/>
              </w:rPr>
            </w:pPr>
            <w:r w:rsidRPr="00BF2512">
              <w:rPr>
                <w:rFonts w:ascii="Calibri" w:hAnsi="Calibri" w:cs="Calibri"/>
              </w:rPr>
              <w:t>Project Title:</w:t>
            </w:r>
          </w:p>
        </w:tc>
        <w:tc>
          <w:tcPr>
            <w:tcW w:w="4320" w:type="dxa"/>
          </w:tcPr>
          <w:p w14:paraId="1299985F" w14:textId="77777777" w:rsidR="00230722" w:rsidRPr="00BF2512" w:rsidRDefault="00230722" w:rsidP="00010DEB">
            <w:pPr>
              <w:rPr>
                <w:rFonts w:ascii="Calibri" w:hAnsi="Calibri" w:cs="Calibri"/>
              </w:rPr>
            </w:pPr>
          </w:p>
        </w:tc>
      </w:tr>
      <w:tr w:rsidR="00230722" w:rsidRPr="00BF2512" w14:paraId="626EEFAB" w14:textId="77777777" w:rsidTr="66541FE7">
        <w:tc>
          <w:tcPr>
            <w:tcW w:w="4320" w:type="dxa"/>
          </w:tcPr>
          <w:p w14:paraId="5F0BBB20" w14:textId="77777777" w:rsidR="00230722" w:rsidRPr="00BF2512" w:rsidRDefault="00230722" w:rsidP="00010DEB">
            <w:pPr>
              <w:rPr>
                <w:rFonts w:ascii="Calibri" w:hAnsi="Calibri" w:cs="Calibri"/>
              </w:rPr>
            </w:pPr>
            <w:r w:rsidRPr="00BF2512">
              <w:rPr>
                <w:rFonts w:ascii="Calibri" w:hAnsi="Calibri" w:cs="Calibri"/>
              </w:rPr>
              <w:t>Contact Phone Number:</w:t>
            </w:r>
          </w:p>
        </w:tc>
        <w:tc>
          <w:tcPr>
            <w:tcW w:w="4320" w:type="dxa"/>
          </w:tcPr>
          <w:p w14:paraId="6016B6C8" w14:textId="77777777" w:rsidR="00230722" w:rsidRPr="00BF2512" w:rsidRDefault="00230722" w:rsidP="00010DEB">
            <w:pPr>
              <w:rPr>
                <w:rFonts w:ascii="Calibri" w:hAnsi="Calibri" w:cs="Calibri"/>
              </w:rPr>
            </w:pPr>
          </w:p>
        </w:tc>
      </w:tr>
      <w:tr w:rsidR="00230722" w:rsidRPr="00BF2512" w14:paraId="76A0B3D9" w14:textId="77777777" w:rsidTr="66541FE7">
        <w:tc>
          <w:tcPr>
            <w:tcW w:w="4320" w:type="dxa"/>
          </w:tcPr>
          <w:p w14:paraId="54ED6B3B" w14:textId="77777777" w:rsidR="00230722" w:rsidRPr="00BF2512" w:rsidRDefault="00230722" w:rsidP="00010DEB">
            <w:pPr>
              <w:rPr>
                <w:rFonts w:ascii="Calibri" w:hAnsi="Calibri" w:cs="Calibri"/>
              </w:rPr>
            </w:pPr>
            <w:r w:rsidRPr="00BF2512">
              <w:rPr>
                <w:rFonts w:ascii="Calibri" w:hAnsi="Calibri" w:cs="Calibri"/>
              </w:rPr>
              <w:t>Email Address:</w:t>
            </w:r>
          </w:p>
        </w:tc>
        <w:tc>
          <w:tcPr>
            <w:tcW w:w="4320" w:type="dxa"/>
          </w:tcPr>
          <w:p w14:paraId="333796CB" w14:textId="77777777" w:rsidR="00230722" w:rsidRPr="00BF2512" w:rsidRDefault="00230722" w:rsidP="00010DEB">
            <w:pPr>
              <w:rPr>
                <w:rFonts w:ascii="Calibri" w:hAnsi="Calibri" w:cs="Calibri"/>
              </w:rPr>
            </w:pPr>
          </w:p>
        </w:tc>
      </w:tr>
    </w:tbl>
    <w:p w14:paraId="0E207E53" w14:textId="6E643E05" w:rsidR="00230722" w:rsidRPr="00230722" w:rsidRDefault="00230722" w:rsidP="00230722">
      <w:pPr>
        <w:pStyle w:val="Heading2"/>
        <w:rPr>
          <w:rFonts w:ascii="Calibri" w:hAnsi="Calibri" w:cs="Calibri"/>
          <w:color w:val="0070C0"/>
        </w:rPr>
      </w:pPr>
      <w:r w:rsidRPr="3EC52005">
        <w:rPr>
          <w:rFonts w:ascii="Calibri" w:hAnsi="Calibri" w:cs="Calibri"/>
          <w:color w:val="0070C0"/>
        </w:rPr>
        <w:t>A</w:t>
      </w:r>
      <w:r w:rsidR="09D95604" w:rsidRPr="3EC52005">
        <w:rPr>
          <w:rFonts w:ascii="Calibri" w:hAnsi="Calibri" w:cs="Calibri"/>
          <w:color w:val="0070C0"/>
        </w:rPr>
        <w:t>dditional</w:t>
      </w:r>
      <w:r w:rsidRPr="3EC52005">
        <w:rPr>
          <w:rFonts w:ascii="Calibri" w:hAnsi="Calibri" w:cs="Calibri"/>
          <w:color w:val="0070C0"/>
        </w:rPr>
        <w:t xml:space="preserve"> </w:t>
      </w:r>
      <w:r w:rsidR="58A1E08C" w:rsidRPr="3EC52005">
        <w:rPr>
          <w:rFonts w:ascii="Calibri" w:hAnsi="Calibri" w:cs="Calibri"/>
          <w:color w:val="0070C0"/>
        </w:rPr>
        <w:t>applicant</w:t>
      </w:r>
      <w:r w:rsidRPr="3EC52005">
        <w:rPr>
          <w:rFonts w:ascii="Calibri" w:hAnsi="Calibri" w:cs="Calibri"/>
          <w:color w:val="0070C0"/>
        </w:rPr>
        <w:t xml:space="preserve"> </w:t>
      </w:r>
      <w:r w:rsidR="7B917D9D" w:rsidRPr="3EC52005">
        <w:rPr>
          <w:rFonts w:ascii="Calibri" w:hAnsi="Calibri" w:cs="Calibri"/>
          <w:color w:val="0070C0"/>
        </w:rPr>
        <w:t>information</w:t>
      </w:r>
    </w:p>
    <w:tbl>
      <w:tblPr>
        <w:tblStyle w:val="TableGrid"/>
        <w:tblW w:w="0" w:type="auto"/>
        <w:tblInd w:w="-5" w:type="dxa"/>
        <w:tblLook w:val="04A0" w:firstRow="1" w:lastRow="0" w:firstColumn="1" w:lastColumn="0" w:noHBand="0" w:noVBand="1"/>
      </w:tblPr>
      <w:tblGrid>
        <w:gridCol w:w="4320"/>
        <w:gridCol w:w="4320"/>
      </w:tblGrid>
      <w:tr w:rsidR="00230722" w:rsidRPr="00BF2512" w14:paraId="0614AAAC" w14:textId="77777777" w:rsidTr="00010DEB">
        <w:tc>
          <w:tcPr>
            <w:tcW w:w="4320" w:type="dxa"/>
          </w:tcPr>
          <w:p w14:paraId="0F9AFE9C" w14:textId="77777777" w:rsidR="00230722" w:rsidRPr="00BF2512" w:rsidRDefault="00230722" w:rsidP="00010DEB">
            <w:pPr>
              <w:rPr>
                <w:rFonts w:ascii="Calibri" w:hAnsi="Calibri" w:cs="Calibri"/>
              </w:rPr>
            </w:pPr>
            <w:r w:rsidRPr="00BF2512">
              <w:rPr>
                <w:rFonts w:ascii="Calibri" w:hAnsi="Calibri" w:cs="Calibri"/>
              </w:rPr>
              <w:t xml:space="preserve">Institution at which the research will </w:t>
            </w:r>
            <w:proofErr w:type="gramStart"/>
            <w:r w:rsidRPr="00BF2512">
              <w:rPr>
                <w:rFonts w:ascii="Calibri" w:hAnsi="Calibri" w:cs="Calibri"/>
              </w:rPr>
              <w:t>be conducted</w:t>
            </w:r>
            <w:proofErr w:type="gramEnd"/>
            <w:r w:rsidRPr="00BF2512">
              <w:rPr>
                <w:rFonts w:ascii="Calibri" w:hAnsi="Calibri" w:cs="Calibri"/>
              </w:rPr>
              <w:t>:</w:t>
            </w:r>
          </w:p>
        </w:tc>
        <w:tc>
          <w:tcPr>
            <w:tcW w:w="4320" w:type="dxa"/>
          </w:tcPr>
          <w:p w14:paraId="482672F3" w14:textId="77777777" w:rsidR="00230722" w:rsidRPr="00BF2512" w:rsidRDefault="00230722" w:rsidP="00010DEB">
            <w:pPr>
              <w:rPr>
                <w:rFonts w:ascii="Calibri" w:hAnsi="Calibri" w:cs="Calibri"/>
              </w:rPr>
            </w:pPr>
          </w:p>
        </w:tc>
      </w:tr>
      <w:tr w:rsidR="00230722" w:rsidRPr="00BF2512" w14:paraId="6F9FA8DB" w14:textId="77777777" w:rsidTr="00010DEB">
        <w:tc>
          <w:tcPr>
            <w:tcW w:w="4320" w:type="dxa"/>
          </w:tcPr>
          <w:p w14:paraId="61E44C84" w14:textId="518663A5" w:rsidR="00C32EB7" w:rsidRPr="00BF2512" w:rsidRDefault="00C32EB7" w:rsidP="00010DEB">
            <w:pPr>
              <w:rPr>
                <w:rFonts w:ascii="Calibri" w:hAnsi="Calibri" w:cs="Calibri"/>
              </w:rPr>
            </w:pPr>
            <w:r>
              <w:rPr>
                <w:rFonts w:ascii="Calibri" w:hAnsi="Calibri" w:cs="Calibri"/>
              </w:rPr>
              <w:t>Project start date:</w:t>
            </w:r>
          </w:p>
        </w:tc>
        <w:tc>
          <w:tcPr>
            <w:tcW w:w="4320" w:type="dxa"/>
          </w:tcPr>
          <w:p w14:paraId="0E586176" w14:textId="77777777" w:rsidR="00230722" w:rsidRPr="00BF2512" w:rsidRDefault="00230722" w:rsidP="00010DEB">
            <w:pPr>
              <w:rPr>
                <w:rFonts w:ascii="Calibri" w:hAnsi="Calibri" w:cs="Calibri"/>
              </w:rPr>
            </w:pPr>
          </w:p>
        </w:tc>
      </w:tr>
      <w:tr w:rsidR="00C32EB7" w:rsidRPr="00BF2512" w14:paraId="25F5754A" w14:textId="77777777" w:rsidTr="00010DEB">
        <w:tc>
          <w:tcPr>
            <w:tcW w:w="4320" w:type="dxa"/>
          </w:tcPr>
          <w:p w14:paraId="2F05E51F" w14:textId="2799C77A" w:rsidR="00C32EB7" w:rsidRDefault="00C32EB7" w:rsidP="00010DEB">
            <w:pPr>
              <w:rPr>
                <w:rFonts w:ascii="Calibri" w:hAnsi="Calibri" w:cs="Calibri"/>
              </w:rPr>
            </w:pPr>
            <w:r>
              <w:rPr>
                <w:rFonts w:ascii="Calibri" w:hAnsi="Calibri" w:cs="Calibri"/>
              </w:rPr>
              <w:t>Project end date:</w:t>
            </w:r>
          </w:p>
        </w:tc>
        <w:tc>
          <w:tcPr>
            <w:tcW w:w="4320" w:type="dxa"/>
          </w:tcPr>
          <w:p w14:paraId="1033955B" w14:textId="77777777" w:rsidR="00C32EB7" w:rsidRPr="00BF2512" w:rsidRDefault="00C32EB7" w:rsidP="00010DEB">
            <w:pPr>
              <w:rPr>
                <w:rFonts w:ascii="Calibri" w:hAnsi="Calibri" w:cs="Calibri"/>
              </w:rPr>
            </w:pPr>
          </w:p>
        </w:tc>
      </w:tr>
      <w:tr w:rsidR="00230722" w:rsidRPr="00BF2512" w14:paraId="09D30F4C" w14:textId="77777777" w:rsidTr="00010DEB">
        <w:tc>
          <w:tcPr>
            <w:tcW w:w="4320" w:type="dxa"/>
          </w:tcPr>
          <w:p w14:paraId="5B1DD437" w14:textId="77777777" w:rsidR="00230722" w:rsidRDefault="00230722" w:rsidP="00010DEB">
            <w:pPr>
              <w:rPr>
                <w:rFonts w:ascii="Calibri" w:hAnsi="Calibri" w:cs="Calibri"/>
              </w:rPr>
            </w:pPr>
            <w:r w:rsidRPr="00BF2512">
              <w:rPr>
                <w:rFonts w:ascii="Calibri" w:hAnsi="Calibri" w:cs="Calibri"/>
              </w:rPr>
              <w:t xml:space="preserve">Have you previously </w:t>
            </w:r>
            <w:proofErr w:type="gramStart"/>
            <w:r w:rsidRPr="00BF2512">
              <w:rPr>
                <w:rFonts w:ascii="Calibri" w:hAnsi="Calibri" w:cs="Calibri"/>
              </w:rPr>
              <w:t>been awarded</w:t>
            </w:r>
            <w:proofErr w:type="gramEnd"/>
            <w:r w:rsidRPr="00BF2512">
              <w:rPr>
                <w:rFonts w:ascii="Calibri" w:hAnsi="Calibri" w:cs="Calibri"/>
              </w:rPr>
              <w:t xml:space="preserve"> an Osteopathy Australia Research Grant? </w:t>
            </w:r>
            <w:r>
              <w:rPr>
                <w:rFonts w:ascii="Calibri" w:hAnsi="Calibri" w:cs="Calibri"/>
              </w:rPr>
              <w:t>If yes, which year was the award granted?</w:t>
            </w:r>
          </w:p>
          <w:p w14:paraId="22632929" w14:textId="77777777" w:rsidR="00230722" w:rsidRPr="00BF2512" w:rsidRDefault="00230722" w:rsidP="00010DEB">
            <w:pPr>
              <w:rPr>
                <w:rFonts w:ascii="Calibri" w:hAnsi="Calibri" w:cs="Calibri"/>
              </w:rPr>
            </w:pPr>
          </w:p>
        </w:tc>
        <w:tc>
          <w:tcPr>
            <w:tcW w:w="4320" w:type="dxa"/>
          </w:tcPr>
          <w:p w14:paraId="512EC1F1" w14:textId="77777777" w:rsidR="00230722" w:rsidRPr="00BF2512" w:rsidRDefault="00230722" w:rsidP="00010DEB">
            <w:pPr>
              <w:rPr>
                <w:rFonts w:ascii="Calibri" w:hAnsi="Calibri" w:cs="Calibri"/>
              </w:rPr>
            </w:pPr>
          </w:p>
        </w:tc>
      </w:tr>
      <w:tr w:rsidR="00230722" w:rsidRPr="00BF2512" w14:paraId="0D6173C5" w14:textId="77777777" w:rsidTr="00010DEB">
        <w:tc>
          <w:tcPr>
            <w:tcW w:w="4320" w:type="dxa"/>
          </w:tcPr>
          <w:p w14:paraId="00FE9ACC" w14:textId="77777777" w:rsidR="00230722" w:rsidRPr="00BF2512" w:rsidRDefault="00230722" w:rsidP="00010DEB">
            <w:pPr>
              <w:rPr>
                <w:rFonts w:ascii="Calibri" w:hAnsi="Calibri" w:cs="Calibri"/>
              </w:rPr>
            </w:pPr>
            <w:r w:rsidRPr="00BF2512">
              <w:rPr>
                <w:rFonts w:ascii="Calibri" w:hAnsi="Calibri" w:cs="Calibri"/>
              </w:rPr>
              <w:t xml:space="preserve">Do you currently hold an Osteopathy Australia Research Grant? </w:t>
            </w:r>
          </w:p>
        </w:tc>
        <w:tc>
          <w:tcPr>
            <w:tcW w:w="4320" w:type="dxa"/>
          </w:tcPr>
          <w:p w14:paraId="428542D3" w14:textId="77777777" w:rsidR="00230722" w:rsidRPr="00BF2512" w:rsidRDefault="00230722" w:rsidP="00010DEB">
            <w:pPr>
              <w:rPr>
                <w:rFonts w:ascii="Calibri" w:hAnsi="Calibri" w:cs="Calibri"/>
              </w:rPr>
            </w:pPr>
          </w:p>
        </w:tc>
      </w:tr>
      <w:tr w:rsidR="00230722" w:rsidRPr="00BF2512" w14:paraId="208784DB" w14:textId="77777777" w:rsidTr="00010DEB">
        <w:tc>
          <w:tcPr>
            <w:tcW w:w="4320" w:type="dxa"/>
          </w:tcPr>
          <w:p w14:paraId="6EA306B5" w14:textId="77777777" w:rsidR="00230722" w:rsidRPr="00BF2512" w:rsidRDefault="00230722" w:rsidP="00010DEB">
            <w:pPr>
              <w:rPr>
                <w:rFonts w:ascii="Calibri" w:hAnsi="Calibri" w:cs="Calibri"/>
              </w:rPr>
            </w:pPr>
            <w:r w:rsidRPr="00BF2512">
              <w:rPr>
                <w:rFonts w:ascii="Calibri" w:hAnsi="Calibri" w:cs="Calibri"/>
              </w:rPr>
              <w:t xml:space="preserve">Do you have Public Liability Insurance? </w:t>
            </w:r>
          </w:p>
        </w:tc>
        <w:tc>
          <w:tcPr>
            <w:tcW w:w="4320" w:type="dxa"/>
          </w:tcPr>
          <w:p w14:paraId="7F454C28" w14:textId="77777777" w:rsidR="00230722" w:rsidRPr="00BF2512" w:rsidRDefault="00230722" w:rsidP="00010DEB">
            <w:pPr>
              <w:rPr>
                <w:rFonts w:ascii="Calibri" w:hAnsi="Calibri" w:cs="Calibri"/>
              </w:rPr>
            </w:pPr>
          </w:p>
        </w:tc>
      </w:tr>
    </w:tbl>
    <w:p w14:paraId="0F995D4D" w14:textId="1565187A" w:rsidR="00040686" w:rsidRPr="00230722" w:rsidRDefault="00F61D12">
      <w:pPr>
        <w:pStyle w:val="Heading2"/>
        <w:rPr>
          <w:color w:val="0070C0"/>
        </w:rPr>
      </w:pPr>
      <w:r w:rsidRPr="66541FE7">
        <w:rPr>
          <w:color w:val="0070C0"/>
        </w:rPr>
        <w:t>P</w:t>
      </w:r>
      <w:r w:rsidR="29003B30" w:rsidRPr="66541FE7">
        <w:rPr>
          <w:color w:val="0070C0"/>
        </w:rPr>
        <w:t>roject</w:t>
      </w:r>
      <w:r w:rsidRPr="66541FE7">
        <w:rPr>
          <w:color w:val="0070C0"/>
        </w:rPr>
        <w:t xml:space="preserve"> </w:t>
      </w:r>
      <w:r w:rsidR="587F9A17" w:rsidRPr="66541FE7">
        <w:rPr>
          <w:color w:val="0070C0"/>
        </w:rPr>
        <w:t>information</w:t>
      </w:r>
    </w:p>
    <w:tbl>
      <w:tblPr>
        <w:tblStyle w:val="TableGrid"/>
        <w:tblW w:w="0" w:type="auto"/>
        <w:tblLayout w:type="fixed"/>
        <w:tblLook w:val="04A0" w:firstRow="1" w:lastRow="0" w:firstColumn="1" w:lastColumn="0" w:noHBand="0" w:noVBand="1"/>
      </w:tblPr>
      <w:tblGrid>
        <w:gridCol w:w="9316"/>
      </w:tblGrid>
      <w:tr w:rsidR="66541FE7" w14:paraId="2BDA176C" w14:textId="77777777" w:rsidTr="66541FE7">
        <w:trPr>
          <w:trHeight w:val="300"/>
        </w:trPr>
        <w:tc>
          <w:tcPr>
            <w:tcW w:w="9316" w:type="dxa"/>
            <w:tcBorders>
              <w:top w:val="single" w:sz="8" w:space="0" w:color="auto"/>
              <w:left w:val="single" w:sz="8" w:space="0" w:color="auto"/>
              <w:bottom w:val="single" w:sz="8" w:space="0" w:color="auto"/>
              <w:right w:val="single" w:sz="8" w:space="0" w:color="auto"/>
            </w:tcBorders>
            <w:tcMar>
              <w:left w:w="108" w:type="dxa"/>
              <w:right w:w="108" w:type="dxa"/>
            </w:tcMar>
          </w:tcPr>
          <w:p w14:paraId="2C70ABEB" w14:textId="34E46BCE" w:rsidR="66541FE7" w:rsidRDefault="66541FE7" w:rsidP="66541FE7">
            <w:r w:rsidRPr="66541FE7">
              <w:rPr>
                <w:rFonts w:ascii="Calibri" w:eastAsia="Calibri" w:hAnsi="Calibri" w:cs="Calibri"/>
              </w:rPr>
              <w:t>Project Title:</w:t>
            </w:r>
          </w:p>
          <w:p w14:paraId="61E2BFD9" w14:textId="218B6F08" w:rsidR="66541FE7" w:rsidRDefault="66541FE7" w:rsidP="66541FE7">
            <w:r w:rsidRPr="66541FE7">
              <w:rPr>
                <w:rFonts w:ascii="Calibri" w:eastAsia="Calibri" w:hAnsi="Calibri" w:cs="Calibri"/>
              </w:rPr>
              <w:t xml:space="preserve"> </w:t>
            </w:r>
          </w:p>
          <w:p w14:paraId="62535B02" w14:textId="7772096D" w:rsidR="66541FE7" w:rsidRDefault="66541FE7" w:rsidP="66541FE7">
            <w:r w:rsidRPr="66541FE7">
              <w:rPr>
                <w:rFonts w:ascii="Calibri" w:eastAsia="Calibri" w:hAnsi="Calibri" w:cs="Calibri"/>
              </w:rPr>
              <w:t xml:space="preserve"> </w:t>
            </w:r>
          </w:p>
        </w:tc>
      </w:tr>
      <w:tr w:rsidR="66541FE7" w14:paraId="40B5B0CF" w14:textId="77777777" w:rsidTr="66541FE7">
        <w:trPr>
          <w:trHeight w:val="300"/>
        </w:trPr>
        <w:tc>
          <w:tcPr>
            <w:tcW w:w="9316" w:type="dxa"/>
            <w:tcBorders>
              <w:top w:val="single" w:sz="8" w:space="0" w:color="auto"/>
              <w:left w:val="single" w:sz="8" w:space="0" w:color="auto"/>
              <w:bottom w:val="single" w:sz="8" w:space="0" w:color="auto"/>
              <w:right w:val="single" w:sz="8" w:space="0" w:color="auto"/>
            </w:tcBorders>
            <w:tcMar>
              <w:left w:w="108" w:type="dxa"/>
              <w:right w:w="108" w:type="dxa"/>
            </w:tcMar>
          </w:tcPr>
          <w:p w14:paraId="32677AA7" w14:textId="2A698D29" w:rsidR="66541FE7" w:rsidRDefault="66541FE7" w:rsidP="66541FE7">
            <w:r w:rsidRPr="66541FE7">
              <w:rPr>
                <w:rFonts w:ascii="Calibri" w:eastAsia="Calibri" w:hAnsi="Calibri" w:cs="Calibri"/>
              </w:rPr>
              <w:t>Project Summary (</w:t>
            </w:r>
            <w:proofErr w:type="gramStart"/>
            <w:r w:rsidRPr="66541FE7">
              <w:rPr>
                <w:rFonts w:ascii="Calibri" w:eastAsia="Calibri" w:hAnsi="Calibri" w:cs="Calibri"/>
              </w:rPr>
              <w:t>200</w:t>
            </w:r>
            <w:proofErr w:type="gramEnd"/>
            <w:r w:rsidRPr="66541FE7">
              <w:rPr>
                <w:rFonts w:ascii="Calibri" w:eastAsia="Calibri" w:hAnsi="Calibri" w:cs="Calibri"/>
              </w:rPr>
              <w:t xml:space="preserve"> words in </w:t>
            </w:r>
            <w:proofErr w:type="gramStart"/>
            <w:r w:rsidRPr="66541FE7">
              <w:rPr>
                <w:rFonts w:ascii="Calibri" w:eastAsia="Calibri" w:hAnsi="Calibri" w:cs="Calibri"/>
              </w:rPr>
              <w:t>layman’s terms</w:t>
            </w:r>
            <w:proofErr w:type="gramEnd"/>
            <w:r w:rsidRPr="66541FE7">
              <w:rPr>
                <w:rFonts w:ascii="Calibri" w:eastAsia="Calibri" w:hAnsi="Calibri" w:cs="Calibri"/>
              </w:rPr>
              <w:t>):</w:t>
            </w:r>
          </w:p>
          <w:p w14:paraId="6BE4C7FD" w14:textId="32DFA37C" w:rsidR="66541FE7" w:rsidRDefault="66541FE7" w:rsidP="66541FE7">
            <w:r w:rsidRPr="66541FE7">
              <w:rPr>
                <w:rFonts w:ascii="Cambria" w:eastAsia="Cambria" w:hAnsi="Cambria" w:cs="Cambria"/>
              </w:rPr>
              <w:t xml:space="preserve"> </w:t>
            </w:r>
          </w:p>
          <w:p w14:paraId="63A9A36C" w14:textId="58F0F3FD" w:rsidR="66541FE7" w:rsidRDefault="66541FE7" w:rsidP="66541FE7">
            <w:r w:rsidRPr="66541FE7">
              <w:rPr>
                <w:rFonts w:ascii="Cambria" w:eastAsia="Cambria" w:hAnsi="Cambria" w:cs="Cambria"/>
              </w:rPr>
              <w:t xml:space="preserve"> </w:t>
            </w:r>
          </w:p>
        </w:tc>
      </w:tr>
      <w:tr w:rsidR="66541FE7" w14:paraId="69E55F05" w14:textId="77777777" w:rsidTr="66541FE7">
        <w:trPr>
          <w:trHeight w:val="300"/>
        </w:trPr>
        <w:tc>
          <w:tcPr>
            <w:tcW w:w="9316" w:type="dxa"/>
            <w:tcBorders>
              <w:top w:val="single" w:sz="8" w:space="0" w:color="auto"/>
              <w:left w:val="single" w:sz="8" w:space="0" w:color="auto"/>
              <w:bottom w:val="single" w:sz="8" w:space="0" w:color="auto"/>
              <w:right w:val="single" w:sz="8" w:space="0" w:color="auto"/>
            </w:tcBorders>
            <w:tcMar>
              <w:left w:w="108" w:type="dxa"/>
              <w:right w:w="108" w:type="dxa"/>
            </w:tcMar>
          </w:tcPr>
          <w:p w14:paraId="29888CBB" w14:textId="2411A18E" w:rsidR="66541FE7" w:rsidRDefault="66541FE7" w:rsidP="66541FE7">
            <w:r w:rsidRPr="66541FE7">
              <w:rPr>
                <w:rFonts w:ascii="Calibri" w:eastAsia="Calibri" w:hAnsi="Calibri" w:cs="Calibri"/>
              </w:rPr>
              <w:t>Please state how the project aligns with Osteopathy Australia’s Research Priorities (</w:t>
            </w:r>
            <w:proofErr w:type="gramStart"/>
            <w:r w:rsidRPr="66541FE7">
              <w:rPr>
                <w:rFonts w:ascii="Calibri" w:eastAsia="Calibri" w:hAnsi="Calibri" w:cs="Calibri"/>
              </w:rPr>
              <w:t>300</w:t>
            </w:r>
            <w:proofErr w:type="gramEnd"/>
            <w:r w:rsidRPr="66541FE7">
              <w:rPr>
                <w:rFonts w:ascii="Calibri" w:eastAsia="Calibri" w:hAnsi="Calibri" w:cs="Calibri"/>
              </w:rPr>
              <w:t xml:space="preserve"> words):</w:t>
            </w:r>
          </w:p>
          <w:p w14:paraId="2FE3396B" w14:textId="01E9C30B" w:rsidR="66541FE7" w:rsidRDefault="66541FE7" w:rsidP="66541FE7">
            <w:r w:rsidRPr="66541FE7">
              <w:rPr>
                <w:rFonts w:ascii="Calibri" w:eastAsia="Calibri" w:hAnsi="Calibri" w:cs="Calibri"/>
              </w:rPr>
              <w:t xml:space="preserve"> </w:t>
            </w:r>
          </w:p>
          <w:p w14:paraId="41485DC6" w14:textId="5839947B" w:rsidR="66541FE7" w:rsidRDefault="66541FE7" w:rsidP="66541FE7">
            <w:r w:rsidRPr="66541FE7">
              <w:rPr>
                <w:rFonts w:ascii="Cambria" w:eastAsia="Cambria" w:hAnsi="Cambria" w:cs="Cambria"/>
              </w:rPr>
              <w:lastRenderedPageBreak/>
              <w:t xml:space="preserve"> </w:t>
            </w:r>
          </w:p>
        </w:tc>
      </w:tr>
      <w:tr w:rsidR="66541FE7" w14:paraId="3CD13B2B" w14:textId="77777777" w:rsidTr="66541FE7">
        <w:trPr>
          <w:trHeight w:val="300"/>
        </w:trPr>
        <w:tc>
          <w:tcPr>
            <w:tcW w:w="9316" w:type="dxa"/>
            <w:tcBorders>
              <w:top w:val="single" w:sz="8" w:space="0" w:color="auto"/>
              <w:left w:val="single" w:sz="8" w:space="0" w:color="auto"/>
              <w:bottom w:val="single" w:sz="8" w:space="0" w:color="auto"/>
              <w:right w:val="single" w:sz="8" w:space="0" w:color="auto"/>
            </w:tcBorders>
            <w:tcMar>
              <w:left w:w="108" w:type="dxa"/>
              <w:right w:w="108" w:type="dxa"/>
            </w:tcMar>
          </w:tcPr>
          <w:p w14:paraId="59953A9B" w14:textId="2E84DB7F" w:rsidR="66541FE7" w:rsidRDefault="66541FE7" w:rsidP="66541FE7">
            <w:pPr>
              <w:pBdr>
                <w:top w:val="single" w:sz="8" w:space="1" w:color="000000"/>
                <w:left w:val="single" w:sz="8" w:space="4" w:color="000000"/>
                <w:bottom w:val="single" w:sz="8" w:space="1" w:color="000000"/>
                <w:right w:val="single" w:sz="8" w:space="4" w:color="000000"/>
                <w:between w:val="single" w:sz="4" w:space="1" w:color="000000"/>
              </w:pBdr>
            </w:pPr>
            <w:r w:rsidRPr="66541FE7">
              <w:rPr>
                <w:rFonts w:ascii="Calibri" w:eastAsia="Calibri" w:hAnsi="Calibri" w:cs="Calibri"/>
              </w:rPr>
              <w:lastRenderedPageBreak/>
              <w:t xml:space="preserve">Ethics Approval: Has the project received ethics approval? </w:t>
            </w:r>
            <w:r w:rsidRPr="66541FE7">
              <w:rPr>
                <w:rFonts w:ascii="Segoe UI Symbol" w:eastAsia="Segoe UI Symbol" w:hAnsi="Segoe UI Symbol" w:cs="Segoe UI Symbol"/>
              </w:rPr>
              <w:t>☐</w:t>
            </w:r>
            <w:r w:rsidRPr="66541FE7">
              <w:rPr>
                <w:rFonts w:ascii="Calibri" w:eastAsia="Calibri" w:hAnsi="Calibri" w:cs="Calibri"/>
              </w:rPr>
              <w:t xml:space="preserve"> Yes </w:t>
            </w:r>
            <w:r w:rsidRPr="66541FE7">
              <w:rPr>
                <w:rFonts w:ascii="Segoe UI Symbol" w:eastAsia="Segoe UI Symbol" w:hAnsi="Segoe UI Symbol" w:cs="Segoe UI Symbol"/>
              </w:rPr>
              <w:t>☐</w:t>
            </w:r>
            <w:r w:rsidRPr="66541FE7">
              <w:rPr>
                <w:rFonts w:ascii="Calibri" w:eastAsia="Calibri" w:hAnsi="Calibri" w:cs="Calibri"/>
              </w:rPr>
              <w:t xml:space="preserve"> No</w:t>
            </w:r>
          </w:p>
          <w:p w14:paraId="5E5762A4" w14:textId="1FC781D5" w:rsidR="66541FE7" w:rsidRDefault="66541FE7" w:rsidP="66541FE7">
            <w:pPr>
              <w:pBdr>
                <w:top w:val="single" w:sz="8" w:space="1" w:color="000000"/>
                <w:left w:val="single" w:sz="8" w:space="4" w:color="000000"/>
                <w:bottom w:val="single" w:sz="8" w:space="1" w:color="000000"/>
                <w:right w:val="single" w:sz="8" w:space="4" w:color="000000"/>
                <w:between w:val="single" w:sz="4" w:space="1" w:color="000000"/>
              </w:pBdr>
            </w:pPr>
            <w:r w:rsidRPr="66541FE7">
              <w:rPr>
                <w:rFonts w:ascii="Calibri" w:eastAsia="Calibri" w:hAnsi="Calibri" w:cs="Calibri"/>
              </w:rPr>
              <w:t xml:space="preserve">If Yes → Institution Name:                                                          Approval No: </w:t>
            </w:r>
          </w:p>
          <w:p w14:paraId="038C6E55" w14:textId="205F2261" w:rsidR="66541FE7" w:rsidRDefault="66541FE7" w:rsidP="66541FE7">
            <w:r w:rsidRPr="66541FE7">
              <w:rPr>
                <w:rFonts w:ascii="Calibri" w:eastAsia="Calibri" w:hAnsi="Calibri" w:cs="Calibri"/>
              </w:rPr>
              <w:t xml:space="preserve">If No → List which Institution </w:t>
            </w:r>
            <w:proofErr w:type="gramStart"/>
            <w:r w:rsidRPr="66541FE7">
              <w:rPr>
                <w:rFonts w:ascii="Calibri" w:eastAsia="Calibri" w:hAnsi="Calibri" w:cs="Calibri"/>
              </w:rPr>
              <w:t>is required</w:t>
            </w:r>
            <w:proofErr w:type="gramEnd"/>
            <w:r w:rsidRPr="66541FE7">
              <w:rPr>
                <w:rFonts w:ascii="Calibri" w:eastAsia="Calibri" w:hAnsi="Calibri" w:cs="Calibri"/>
              </w:rPr>
              <w:t xml:space="preserve"> for ethics approval:          </w:t>
            </w:r>
          </w:p>
          <w:p w14:paraId="6C114B22" w14:textId="0F2562FB" w:rsidR="66541FE7" w:rsidRDefault="66541FE7" w:rsidP="66541FE7">
            <w:r w:rsidRPr="66541FE7">
              <w:rPr>
                <w:rFonts w:ascii="Calibri" w:eastAsia="Calibri" w:hAnsi="Calibri" w:cs="Calibri"/>
              </w:rPr>
              <w:t>Has application been submitted</w:t>
            </w:r>
          </w:p>
          <w:p w14:paraId="2C2E9599" w14:textId="37871322" w:rsidR="66541FE7" w:rsidRDefault="66541FE7" w:rsidP="66541FE7">
            <w:pPr>
              <w:rPr>
                <w:rFonts w:ascii="Cambria" w:eastAsia="Cambria" w:hAnsi="Cambria" w:cs="Cambria"/>
              </w:rPr>
            </w:pPr>
          </w:p>
        </w:tc>
      </w:tr>
    </w:tbl>
    <w:p w14:paraId="70065A00" w14:textId="584E86F4" w:rsidR="66541FE7" w:rsidRDefault="66541FE7" w:rsidP="66541FE7">
      <w:pPr>
        <w:pStyle w:val="Heading2"/>
        <w:spacing w:before="0"/>
        <w:rPr>
          <w:rFonts w:ascii="Calibri" w:hAnsi="Calibri" w:cs="Calibri"/>
          <w:color w:val="0070C0"/>
        </w:rPr>
      </w:pPr>
    </w:p>
    <w:p w14:paraId="164DB20E" w14:textId="4E5F053C" w:rsidR="00841A61" w:rsidRPr="00841A61" w:rsidRDefault="00841A61" w:rsidP="00841A61">
      <w:pPr>
        <w:pStyle w:val="Heading2"/>
        <w:spacing w:before="0"/>
        <w:rPr>
          <w:rFonts w:ascii="Calibri" w:hAnsi="Calibri" w:cs="Calibri"/>
          <w:color w:val="0070C0"/>
        </w:rPr>
      </w:pPr>
      <w:r w:rsidRPr="3EC52005">
        <w:rPr>
          <w:rFonts w:ascii="Calibri" w:hAnsi="Calibri" w:cs="Calibri"/>
          <w:color w:val="0070C0"/>
        </w:rPr>
        <w:t>P</w:t>
      </w:r>
      <w:r w:rsidR="7519B52F" w:rsidRPr="3EC52005">
        <w:rPr>
          <w:rFonts w:ascii="Calibri" w:hAnsi="Calibri" w:cs="Calibri"/>
          <w:color w:val="0070C0"/>
        </w:rPr>
        <w:t>roject</w:t>
      </w:r>
      <w:r w:rsidRPr="3EC52005">
        <w:rPr>
          <w:rFonts w:ascii="Calibri" w:hAnsi="Calibri" w:cs="Calibri"/>
          <w:color w:val="0070C0"/>
        </w:rPr>
        <w:t xml:space="preserve"> </w:t>
      </w:r>
      <w:r w:rsidR="04601685" w:rsidRPr="3EC52005">
        <w:rPr>
          <w:rFonts w:ascii="Calibri" w:hAnsi="Calibri" w:cs="Calibri"/>
          <w:color w:val="0070C0"/>
        </w:rPr>
        <w:t>team</w:t>
      </w:r>
      <w:r w:rsidRPr="3EC52005">
        <w:rPr>
          <w:rFonts w:ascii="Calibri" w:hAnsi="Calibri" w:cs="Calibri"/>
          <w:color w:val="0070C0"/>
        </w:rPr>
        <w:t xml:space="preserve"> </w:t>
      </w:r>
      <w:r w:rsidR="006774B6" w:rsidRPr="3EC52005">
        <w:rPr>
          <w:rFonts w:ascii="Calibri" w:hAnsi="Calibri" w:cs="Calibri"/>
          <w:color w:val="0070C0"/>
        </w:rPr>
        <w:t>member</w:t>
      </w:r>
      <w:r w:rsidRPr="3EC52005">
        <w:rPr>
          <w:rFonts w:ascii="Calibri" w:hAnsi="Calibri" w:cs="Calibri"/>
          <w:color w:val="0070C0"/>
        </w:rPr>
        <w:t xml:space="preserve"> </w:t>
      </w:r>
      <w:r w:rsidR="4FF67037" w:rsidRPr="3EC52005">
        <w:rPr>
          <w:rFonts w:ascii="Calibri" w:hAnsi="Calibri" w:cs="Calibri"/>
          <w:color w:val="0070C0"/>
        </w:rPr>
        <w:t>details</w:t>
      </w:r>
    </w:p>
    <w:p w14:paraId="3DB48E3D" w14:textId="77777777" w:rsidR="00841A61" w:rsidRPr="00E313B7" w:rsidRDefault="00841A61" w:rsidP="00841A61">
      <w:pPr>
        <w:rPr>
          <w:rFonts w:asciiTheme="majorHAnsi" w:hAnsiTheme="majorHAnsi" w:cstheme="majorHAnsi"/>
        </w:rPr>
      </w:pPr>
      <w:r w:rsidRPr="00E313B7">
        <w:rPr>
          <w:rFonts w:asciiTheme="majorHAnsi" w:hAnsiTheme="majorHAnsi" w:cstheme="majorHAnsi"/>
        </w:rPr>
        <w:t>Please list the members of the project team below and their role in the project.</w:t>
      </w:r>
    </w:p>
    <w:p w14:paraId="52C19B1E" w14:textId="77777777" w:rsidR="00841A61" w:rsidRDefault="00841A61" w:rsidP="00841A61">
      <w:pPr>
        <w:pStyle w:val="paragraph"/>
        <w:spacing w:before="0" w:beforeAutospacing="0" w:after="0" w:afterAutospacing="0"/>
        <w:textAlignment w:val="baseline"/>
        <w:rPr>
          <w:rStyle w:val="normaltextrun"/>
          <w:rFonts w:asciiTheme="minorHAnsi" w:hAnsiTheme="minorHAnsi" w:cs="Segoe UI"/>
          <w:sz w:val="22"/>
          <w:szCs w:val="22"/>
          <w:lang w:val="en-US"/>
        </w:rPr>
      </w:pPr>
      <w:r w:rsidRPr="00E313B7">
        <w:rPr>
          <w:rFonts w:asciiTheme="majorHAnsi" w:hAnsiTheme="majorHAnsi" w:cstheme="majorHAnsi"/>
          <w:sz w:val="22"/>
          <w:szCs w:val="22"/>
        </w:rPr>
        <w:t>Please note that the project team must contain at least one</w:t>
      </w:r>
      <w:r w:rsidRPr="00E313B7">
        <w:rPr>
          <w:rStyle w:val="normaltextrun"/>
          <w:rFonts w:asciiTheme="majorHAnsi" w:hAnsiTheme="majorHAnsi" w:cstheme="majorHAnsi"/>
          <w:sz w:val="22"/>
          <w:szCs w:val="22"/>
          <w:lang w:val="en-US"/>
        </w:rPr>
        <w:t xml:space="preserve"> registered osteopath who is also an Osteopathy Australia member</w:t>
      </w:r>
      <w:r>
        <w:rPr>
          <w:rStyle w:val="normaltextrun"/>
          <w:rFonts w:asciiTheme="minorHAnsi" w:hAnsiTheme="minorHAnsi" w:cs="Segoe UI"/>
          <w:sz w:val="22"/>
          <w:szCs w:val="22"/>
          <w:lang w:val="en-US"/>
        </w:rPr>
        <w:t>.</w:t>
      </w:r>
    </w:p>
    <w:p w14:paraId="6868A962" w14:textId="77777777" w:rsidR="00841A61" w:rsidRDefault="00841A61" w:rsidP="00841A61">
      <w:pPr>
        <w:pStyle w:val="paragraph"/>
        <w:spacing w:before="0" w:beforeAutospacing="0" w:after="0" w:afterAutospacing="0"/>
        <w:textAlignment w:val="baseline"/>
        <w:rPr>
          <w:rStyle w:val="normaltextrun"/>
          <w:rFonts w:asciiTheme="minorHAnsi" w:hAnsiTheme="minorHAnsi" w:cs="Segoe UI"/>
          <w:sz w:val="22"/>
          <w:szCs w:val="22"/>
          <w:lang w:val="en-US"/>
        </w:rPr>
      </w:pPr>
    </w:p>
    <w:p w14:paraId="12370C7D" w14:textId="77777777" w:rsidR="00841A61" w:rsidRPr="00661A34" w:rsidRDefault="00841A61" w:rsidP="00841A61">
      <w:pPr>
        <w:pStyle w:val="paragraph"/>
        <w:spacing w:before="0" w:beforeAutospacing="0" w:after="0" w:afterAutospacing="0" w:line="276" w:lineRule="auto"/>
        <w:textAlignment w:val="baseline"/>
        <w:rPr>
          <w:rFonts w:asciiTheme="majorHAnsi" w:hAnsiTheme="majorHAnsi" w:cstheme="majorHAnsi"/>
          <w:sz w:val="22"/>
          <w:szCs w:val="22"/>
        </w:rPr>
      </w:pPr>
      <w:r w:rsidRPr="00661A34">
        <w:rPr>
          <w:rStyle w:val="eop"/>
          <w:rFonts w:asciiTheme="majorHAnsi" w:hAnsiTheme="majorHAnsi" w:cstheme="majorHAnsi"/>
          <w:sz w:val="22"/>
          <w:szCs w:val="22"/>
        </w:rPr>
        <w:t>Please note that each team member should have a clear role in the project which should be reflected in the ‘intended responsibilities’ section for each table.</w:t>
      </w:r>
    </w:p>
    <w:p w14:paraId="64E6E2DC" w14:textId="77777777" w:rsidR="00841A61" w:rsidRDefault="00841A61" w:rsidP="00841A61">
      <w:pPr>
        <w:pStyle w:val="paragraph"/>
        <w:spacing w:before="0" w:beforeAutospacing="0" w:after="0" w:afterAutospacing="0"/>
        <w:textAlignment w:val="baseline"/>
        <w:rPr>
          <w:rStyle w:val="normaltextrun"/>
          <w:rFonts w:asciiTheme="minorHAnsi" w:hAnsiTheme="minorHAnsi" w:cs="Segoe UI"/>
          <w:sz w:val="22"/>
          <w:szCs w:val="22"/>
          <w:lang w:val="en-US"/>
        </w:rPr>
      </w:pPr>
    </w:p>
    <w:p w14:paraId="089A0EC2" w14:textId="77777777" w:rsidR="00841A61" w:rsidRDefault="00841A61" w:rsidP="00841A61">
      <w:pPr>
        <w:rPr>
          <w:rFonts w:ascii="Calibri" w:hAnsi="Calibri" w:cs="Calibri"/>
        </w:rPr>
      </w:pPr>
      <w:r w:rsidRPr="00BF2512">
        <w:rPr>
          <w:rFonts w:ascii="Calibri" w:hAnsi="Calibri" w:cs="Calibri"/>
        </w:rPr>
        <w:t>(Copy and complete for each investigator)</w:t>
      </w:r>
    </w:p>
    <w:tbl>
      <w:tblPr>
        <w:tblStyle w:val="TableGrid"/>
        <w:tblW w:w="10201" w:type="dxa"/>
        <w:tblLook w:val="04A0" w:firstRow="1" w:lastRow="0" w:firstColumn="1" w:lastColumn="0" w:noHBand="0" w:noVBand="1"/>
      </w:tblPr>
      <w:tblGrid>
        <w:gridCol w:w="2830"/>
        <w:gridCol w:w="7371"/>
      </w:tblGrid>
      <w:tr w:rsidR="00841A61" w:rsidRPr="0002253D" w14:paraId="3B4E7D1A" w14:textId="77777777" w:rsidTr="66541FE7">
        <w:trPr>
          <w:trHeight w:val="342"/>
        </w:trPr>
        <w:tc>
          <w:tcPr>
            <w:tcW w:w="2830" w:type="dxa"/>
            <w:shd w:val="clear" w:color="auto" w:fill="B8CCE4" w:themeFill="accent1" w:themeFillTint="66"/>
          </w:tcPr>
          <w:p w14:paraId="1934CD1F" w14:textId="77777777" w:rsidR="00841A61" w:rsidRPr="00661A34" w:rsidRDefault="00841A61" w:rsidP="00010DEB">
            <w:pPr>
              <w:rPr>
                <w:rFonts w:ascii="Calibri" w:hAnsi="Calibri" w:cs="Calibri"/>
              </w:rPr>
            </w:pPr>
            <w:r w:rsidRPr="00661A34">
              <w:rPr>
                <w:rFonts w:ascii="Calibri" w:hAnsi="Calibri" w:cs="Calibri"/>
              </w:rPr>
              <w:t>Role in the Project:</w:t>
            </w:r>
          </w:p>
        </w:tc>
        <w:tc>
          <w:tcPr>
            <w:tcW w:w="7371" w:type="dxa"/>
          </w:tcPr>
          <w:p w14:paraId="19ADCAEC" w14:textId="77777777" w:rsidR="00841A61" w:rsidRPr="0002253D" w:rsidRDefault="00841A61" w:rsidP="00010DEB">
            <w:pPr>
              <w:rPr>
                <w:rFonts w:ascii="Calibri" w:hAnsi="Calibri" w:cs="Calibri"/>
              </w:rPr>
            </w:pPr>
          </w:p>
        </w:tc>
      </w:tr>
      <w:tr w:rsidR="00841A61" w:rsidRPr="0002253D" w14:paraId="7993066B" w14:textId="77777777" w:rsidTr="66541FE7">
        <w:trPr>
          <w:trHeight w:val="314"/>
        </w:trPr>
        <w:tc>
          <w:tcPr>
            <w:tcW w:w="2830" w:type="dxa"/>
            <w:shd w:val="clear" w:color="auto" w:fill="B8CCE4" w:themeFill="accent1" w:themeFillTint="66"/>
          </w:tcPr>
          <w:p w14:paraId="4D221F38" w14:textId="77777777" w:rsidR="00841A61" w:rsidRPr="00661A34" w:rsidRDefault="00841A61" w:rsidP="00010DEB">
            <w:pPr>
              <w:rPr>
                <w:rFonts w:ascii="Calibri" w:hAnsi="Calibri" w:cs="Calibri"/>
              </w:rPr>
            </w:pPr>
            <w:r w:rsidRPr="00661A34">
              <w:rPr>
                <w:rFonts w:ascii="Calibri" w:hAnsi="Calibri" w:cs="Calibri"/>
              </w:rPr>
              <w:t>Title:</w:t>
            </w:r>
          </w:p>
        </w:tc>
        <w:tc>
          <w:tcPr>
            <w:tcW w:w="7371" w:type="dxa"/>
          </w:tcPr>
          <w:p w14:paraId="311479D7" w14:textId="77777777" w:rsidR="00841A61" w:rsidRPr="0002253D" w:rsidRDefault="00841A61" w:rsidP="00010DEB">
            <w:pPr>
              <w:rPr>
                <w:rFonts w:ascii="Calibri" w:hAnsi="Calibri" w:cs="Calibri"/>
              </w:rPr>
            </w:pPr>
          </w:p>
        </w:tc>
      </w:tr>
      <w:tr w:rsidR="00841A61" w:rsidRPr="0002253D" w14:paraId="0DDC1CC8" w14:textId="77777777" w:rsidTr="66541FE7">
        <w:trPr>
          <w:trHeight w:val="323"/>
        </w:trPr>
        <w:tc>
          <w:tcPr>
            <w:tcW w:w="2830" w:type="dxa"/>
            <w:shd w:val="clear" w:color="auto" w:fill="B8CCE4" w:themeFill="accent1" w:themeFillTint="66"/>
          </w:tcPr>
          <w:p w14:paraId="186A247E" w14:textId="77777777" w:rsidR="00841A61" w:rsidRPr="00661A34" w:rsidRDefault="00841A61" w:rsidP="00010DEB">
            <w:pPr>
              <w:rPr>
                <w:rFonts w:ascii="Calibri" w:hAnsi="Calibri" w:cs="Calibri"/>
              </w:rPr>
            </w:pPr>
            <w:r w:rsidRPr="00661A34">
              <w:rPr>
                <w:rFonts w:ascii="Calibri" w:hAnsi="Calibri" w:cs="Calibri"/>
              </w:rPr>
              <w:t>Surname:</w:t>
            </w:r>
          </w:p>
        </w:tc>
        <w:tc>
          <w:tcPr>
            <w:tcW w:w="7371" w:type="dxa"/>
          </w:tcPr>
          <w:p w14:paraId="3B06C5B9" w14:textId="77777777" w:rsidR="00841A61" w:rsidRDefault="00841A61" w:rsidP="00010DEB">
            <w:pPr>
              <w:rPr>
                <w:rFonts w:ascii="Calibri" w:hAnsi="Calibri" w:cs="Calibri"/>
              </w:rPr>
            </w:pPr>
          </w:p>
        </w:tc>
      </w:tr>
      <w:tr w:rsidR="00841A61" w:rsidRPr="0002253D" w14:paraId="1D9CEC2B" w14:textId="77777777" w:rsidTr="66541FE7">
        <w:trPr>
          <w:trHeight w:val="323"/>
        </w:trPr>
        <w:tc>
          <w:tcPr>
            <w:tcW w:w="2830" w:type="dxa"/>
            <w:shd w:val="clear" w:color="auto" w:fill="B8CCE4" w:themeFill="accent1" w:themeFillTint="66"/>
          </w:tcPr>
          <w:p w14:paraId="5048DE93" w14:textId="77777777" w:rsidR="00841A61" w:rsidRPr="00661A34" w:rsidRDefault="00841A61" w:rsidP="00010DEB">
            <w:pPr>
              <w:rPr>
                <w:rFonts w:ascii="Calibri" w:hAnsi="Calibri" w:cs="Calibri"/>
              </w:rPr>
            </w:pPr>
            <w:r w:rsidRPr="00661A34">
              <w:rPr>
                <w:rFonts w:ascii="Calibri" w:hAnsi="Calibri" w:cs="Calibri"/>
              </w:rPr>
              <w:t>Given Name:</w:t>
            </w:r>
          </w:p>
        </w:tc>
        <w:tc>
          <w:tcPr>
            <w:tcW w:w="7371" w:type="dxa"/>
          </w:tcPr>
          <w:p w14:paraId="168F96E7" w14:textId="77777777" w:rsidR="00841A61" w:rsidRDefault="00841A61" w:rsidP="00010DEB">
            <w:pPr>
              <w:rPr>
                <w:rFonts w:ascii="Calibri" w:hAnsi="Calibri" w:cs="Calibri"/>
              </w:rPr>
            </w:pPr>
          </w:p>
        </w:tc>
      </w:tr>
      <w:tr w:rsidR="00841A61" w:rsidRPr="0002253D" w14:paraId="0AFB7E70" w14:textId="77777777" w:rsidTr="66541FE7">
        <w:trPr>
          <w:trHeight w:val="342"/>
        </w:trPr>
        <w:tc>
          <w:tcPr>
            <w:tcW w:w="2830" w:type="dxa"/>
            <w:shd w:val="clear" w:color="auto" w:fill="B8CCE4" w:themeFill="accent1" w:themeFillTint="66"/>
          </w:tcPr>
          <w:p w14:paraId="281CF5B4" w14:textId="77777777" w:rsidR="00841A61" w:rsidRPr="00661A34" w:rsidRDefault="00841A61" w:rsidP="00010DEB">
            <w:pPr>
              <w:rPr>
                <w:rFonts w:ascii="Calibri" w:hAnsi="Calibri" w:cs="Calibri"/>
              </w:rPr>
            </w:pPr>
            <w:r w:rsidRPr="00661A34">
              <w:rPr>
                <w:rFonts w:ascii="Calibri" w:hAnsi="Calibri" w:cs="Calibri"/>
              </w:rPr>
              <w:t>Institution/ Organisation:</w:t>
            </w:r>
          </w:p>
        </w:tc>
        <w:tc>
          <w:tcPr>
            <w:tcW w:w="7371" w:type="dxa"/>
          </w:tcPr>
          <w:p w14:paraId="7A0ACA30" w14:textId="77777777" w:rsidR="00841A61" w:rsidRPr="0002253D" w:rsidRDefault="00841A61" w:rsidP="00010DEB">
            <w:pPr>
              <w:rPr>
                <w:rFonts w:ascii="Calibri" w:hAnsi="Calibri" w:cs="Calibri"/>
              </w:rPr>
            </w:pPr>
          </w:p>
        </w:tc>
      </w:tr>
      <w:tr w:rsidR="00841A61" w:rsidRPr="0002253D" w14:paraId="533E9492" w14:textId="77777777" w:rsidTr="66541FE7">
        <w:trPr>
          <w:trHeight w:val="323"/>
        </w:trPr>
        <w:tc>
          <w:tcPr>
            <w:tcW w:w="2830" w:type="dxa"/>
            <w:shd w:val="clear" w:color="auto" w:fill="B8CCE4" w:themeFill="accent1" w:themeFillTint="66"/>
          </w:tcPr>
          <w:p w14:paraId="6D2E50D9" w14:textId="77777777" w:rsidR="00841A61" w:rsidRPr="00661A34" w:rsidRDefault="00841A61" w:rsidP="00010DEB">
            <w:pPr>
              <w:rPr>
                <w:rFonts w:ascii="Calibri" w:hAnsi="Calibri" w:cs="Calibri"/>
              </w:rPr>
            </w:pPr>
            <w:r w:rsidRPr="00661A34">
              <w:rPr>
                <w:rFonts w:ascii="Calibri" w:hAnsi="Calibri" w:cs="Calibri"/>
              </w:rPr>
              <w:t>Current Position:</w:t>
            </w:r>
          </w:p>
        </w:tc>
        <w:tc>
          <w:tcPr>
            <w:tcW w:w="7371" w:type="dxa"/>
          </w:tcPr>
          <w:p w14:paraId="24E07D95" w14:textId="77777777" w:rsidR="00841A61" w:rsidRPr="0002253D" w:rsidRDefault="00841A61" w:rsidP="00010DEB">
            <w:pPr>
              <w:rPr>
                <w:rFonts w:ascii="Calibri" w:hAnsi="Calibri" w:cs="Calibri"/>
              </w:rPr>
            </w:pPr>
          </w:p>
        </w:tc>
      </w:tr>
      <w:tr w:rsidR="00841A61" w:rsidRPr="0002253D" w14:paraId="0135E7F6" w14:textId="77777777" w:rsidTr="66541FE7">
        <w:trPr>
          <w:trHeight w:val="323"/>
        </w:trPr>
        <w:tc>
          <w:tcPr>
            <w:tcW w:w="2830" w:type="dxa"/>
            <w:shd w:val="clear" w:color="auto" w:fill="B8CCE4" w:themeFill="accent1" w:themeFillTint="66"/>
          </w:tcPr>
          <w:p w14:paraId="22D67DE8" w14:textId="77777777" w:rsidR="00841A61" w:rsidRPr="00661A34" w:rsidRDefault="00841A61" w:rsidP="00010DEB">
            <w:pPr>
              <w:rPr>
                <w:rFonts w:ascii="Calibri" w:hAnsi="Calibri" w:cs="Calibri"/>
              </w:rPr>
            </w:pPr>
            <w:r w:rsidRPr="00661A34">
              <w:rPr>
                <w:rFonts w:ascii="Calibri" w:hAnsi="Calibri" w:cs="Calibri"/>
              </w:rPr>
              <w:t>Email:</w:t>
            </w:r>
          </w:p>
        </w:tc>
        <w:tc>
          <w:tcPr>
            <w:tcW w:w="7371" w:type="dxa"/>
          </w:tcPr>
          <w:p w14:paraId="19A8F118" w14:textId="77777777" w:rsidR="00841A61" w:rsidRPr="0002253D" w:rsidRDefault="00841A61" w:rsidP="00010DEB">
            <w:pPr>
              <w:rPr>
                <w:rFonts w:ascii="Calibri" w:hAnsi="Calibri" w:cs="Calibri"/>
              </w:rPr>
            </w:pPr>
          </w:p>
        </w:tc>
      </w:tr>
      <w:tr w:rsidR="00841A61" w:rsidRPr="0002253D" w14:paraId="53D94D06" w14:textId="77777777" w:rsidTr="66541FE7">
        <w:trPr>
          <w:trHeight w:val="323"/>
        </w:trPr>
        <w:tc>
          <w:tcPr>
            <w:tcW w:w="2830" w:type="dxa"/>
            <w:shd w:val="clear" w:color="auto" w:fill="B8CCE4" w:themeFill="accent1" w:themeFillTint="66"/>
          </w:tcPr>
          <w:p w14:paraId="0C106B5D" w14:textId="77777777" w:rsidR="00841A61" w:rsidRPr="00661A34" w:rsidRDefault="00841A61" w:rsidP="00010DEB">
            <w:pPr>
              <w:rPr>
                <w:rFonts w:ascii="Calibri" w:hAnsi="Calibri" w:cs="Calibri"/>
              </w:rPr>
            </w:pPr>
            <w:r w:rsidRPr="00661A34">
              <w:rPr>
                <w:rFonts w:ascii="Calibri" w:hAnsi="Calibri" w:cs="Calibri"/>
              </w:rPr>
              <w:t>Phone:</w:t>
            </w:r>
          </w:p>
        </w:tc>
        <w:tc>
          <w:tcPr>
            <w:tcW w:w="7371" w:type="dxa"/>
          </w:tcPr>
          <w:p w14:paraId="6CF37B97" w14:textId="77777777" w:rsidR="00841A61" w:rsidRPr="0002253D" w:rsidRDefault="00841A61" w:rsidP="00010DEB">
            <w:pPr>
              <w:rPr>
                <w:rFonts w:ascii="Calibri" w:hAnsi="Calibri" w:cs="Calibri"/>
              </w:rPr>
            </w:pPr>
          </w:p>
        </w:tc>
      </w:tr>
      <w:tr w:rsidR="00841A61" w:rsidRPr="0002253D" w14:paraId="502B7284" w14:textId="77777777" w:rsidTr="66541FE7">
        <w:trPr>
          <w:trHeight w:val="323"/>
        </w:trPr>
        <w:tc>
          <w:tcPr>
            <w:tcW w:w="2830" w:type="dxa"/>
            <w:shd w:val="clear" w:color="auto" w:fill="B8CCE4" w:themeFill="accent1" w:themeFillTint="66"/>
          </w:tcPr>
          <w:p w14:paraId="526CB678" w14:textId="77777777" w:rsidR="00841A61" w:rsidRPr="00661A34" w:rsidRDefault="00841A61" w:rsidP="00010DEB">
            <w:pPr>
              <w:rPr>
                <w:rFonts w:ascii="Calibri" w:hAnsi="Calibri" w:cs="Calibri"/>
              </w:rPr>
            </w:pPr>
            <w:r w:rsidRPr="00661A34">
              <w:rPr>
                <w:rFonts w:ascii="Calibri" w:hAnsi="Calibri" w:cs="Calibri"/>
              </w:rPr>
              <w:t>Registered Osteopath and Osteopathy Australia Member: Y/N</w:t>
            </w:r>
          </w:p>
        </w:tc>
        <w:tc>
          <w:tcPr>
            <w:tcW w:w="7371" w:type="dxa"/>
          </w:tcPr>
          <w:p w14:paraId="2FA10AE3" w14:textId="77777777" w:rsidR="00841A61" w:rsidRPr="0002253D" w:rsidRDefault="00841A61" w:rsidP="00010DEB">
            <w:pPr>
              <w:rPr>
                <w:rFonts w:ascii="Calibri" w:hAnsi="Calibri" w:cs="Calibri"/>
              </w:rPr>
            </w:pPr>
          </w:p>
        </w:tc>
      </w:tr>
      <w:tr w:rsidR="00841A61" w:rsidRPr="0002253D" w14:paraId="6CB407D0" w14:textId="77777777" w:rsidTr="66541FE7">
        <w:trPr>
          <w:trHeight w:val="323"/>
        </w:trPr>
        <w:tc>
          <w:tcPr>
            <w:tcW w:w="2830" w:type="dxa"/>
            <w:shd w:val="clear" w:color="auto" w:fill="B8CCE4" w:themeFill="accent1" w:themeFillTint="66"/>
          </w:tcPr>
          <w:p w14:paraId="2DD519CE" w14:textId="77777777" w:rsidR="00841A61" w:rsidRPr="00661A34" w:rsidRDefault="00841A61" w:rsidP="00010DEB">
            <w:pPr>
              <w:rPr>
                <w:rFonts w:ascii="Calibri" w:hAnsi="Calibri" w:cs="Calibri"/>
              </w:rPr>
            </w:pPr>
            <w:r w:rsidRPr="00661A34">
              <w:rPr>
                <w:rFonts w:ascii="Calibri" w:hAnsi="Calibri" w:cs="Calibri"/>
              </w:rPr>
              <w:t>ORCID ID</w:t>
            </w:r>
          </w:p>
        </w:tc>
        <w:tc>
          <w:tcPr>
            <w:tcW w:w="7371" w:type="dxa"/>
          </w:tcPr>
          <w:p w14:paraId="634BC43B" w14:textId="77777777" w:rsidR="00841A61" w:rsidRDefault="00841A61" w:rsidP="00010DEB">
            <w:pPr>
              <w:rPr>
                <w:rFonts w:ascii="Calibri" w:hAnsi="Calibri" w:cs="Calibri"/>
              </w:rPr>
            </w:pPr>
          </w:p>
        </w:tc>
      </w:tr>
      <w:tr w:rsidR="00841A61" w:rsidRPr="0002253D" w14:paraId="31F0B351" w14:textId="77777777" w:rsidTr="66541FE7">
        <w:trPr>
          <w:trHeight w:val="342"/>
        </w:trPr>
        <w:tc>
          <w:tcPr>
            <w:tcW w:w="2830" w:type="dxa"/>
            <w:shd w:val="clear" w:color="auto" w:fill="B8CCE4" w:themeFill="accent1" w:themeFillTint="66"/>
          </w:tcPr>
          <w:p w14:paraId="519CA47B" w14:textId="77777777" w:rsidR="00841A61" w:rsidRPr="00661A34" w:rsidRDefault="00841A61" w:rsidP="00010DEB">
            <w:pPr>
              <w:rPr>
                <w:rFonts w:ascii="Calibri" w:hAnsi="Calibri" w:cs="Calibri"/>
              </w:rPr>
            </w:pPr>
            <w:bookmarkStart w:id="0" w:name="_Hlk75771398"/>
            <w:r w:rsidRPr="00661A34">
              <w:rPr>
                <w:rFonts w:ascii="Calibri" w:hAnsi="Calibri" w:cs="Calibri"/>
              </w:rPr>
              <w:t xml:space="preserve">Intended responsibilities </w:t>
            </w:r>
            <w:bookmarkEnd w:id="0"/>
            <w:r w:rsidRPr="00661A34">
              <w:rPr>
                <w:rFonts w:ascii="Calibri" w:hAnsi="Calibri" w:cs="Calibri"/>
              </w:rPr>
              <w:t>in the project:</w:t>
            </w:r>
          </w:p>
        </w:tc>
        <w:tc>
          <w:tcPr>
            <w:tcW w:w="7371" w:type="dxa"/>
          </w:tcPr>
          <w:p w14:paraId="015EEE82" w14:textId="77777777" w:rsidR="00841A61" w:rsidRPr="0002253D" w:rsidRDefault="00841A61" w:rsidP="00010DEB">
            <w:pPr>
              <w:rPr>
                <w:rFonts w:ascii="Calibri" w:hAnsi="Calibri" w:cs="Calibri"/>
              </w:rPr>
            </w:pPr>
          </w:p>
        </w:tc>
      </w:tr>
      <w:tr w:rsidR="00841A61" w:rsidRPr="0002253D" w14:paraId="7102F131" w14:textId="77777777" w:rsidTr="66541FE7">
        <w:trPr>
          <w:trHeight w:val="1028"/>
        </w:trPr>
        <w:tc>
          <w:tcPr>
            <w:tcW w:w="2830" w:type="dxa"/>
            <w:shd w:val="clear" w:color="auto" w:fill="B8CCE4" w:themeFill="accent1" w:themeFillTint="66"/>
          </w:tcPr>
          <w:p w14:paraId="7A1BE5D8" w14:textId="77777777" w:rsidR="00841A61" w:rsidRPr="00661A34" w:rsidRDefault="00841A61" w:rsidP="00010DEB">
            <w:pPr>
              <w:pStyle w:val="NormalWeb"/>
              <w:rPr>
                <w:rFonts w:ascii="Calibri" w:hAnsi="Calibri" w:cs="Calibri"/>
                <w:sz w:val="22"/>
                <w:szCs w:val="22"/>
              </w:rPr>
            </w:pPr>
            <w:r w:rsidRPr="00661A34">
              <w:rPr>
                <w:rFonts w:ascii="Calibri" w:hAnsi="Calibri" w:cs="Calibri"/>
                <w:sz w:val="22"/>
                <w:szCs w:val="22"/>
              </w:rPr>
              <w:t>Provide the top 5 publications or other experience relevant to this project in the last 5 years:</w:t>
            </w:r>
          </w:p>
          <w:p w14:paraId="1B4D7663" w14:textId="77777777" w:rsidR="00841A61" w:rsidRPr="00661A34" w:rsidRDefault="00841A61" w:rsidP="00010DEB">
            <w:pPr>
              <w:rPr>
                <w:rFonts w:ascii="Calibri" w:hAnsi="Calibri" w:cs="Calibri"/>
              </w:rPr>
            </w:pPr>
          </w:p>
        </w:tc>
        <w:tc>
          <w:tcPr>
            <w:tcW w:w="7371" w:type="dxa"/>
          </w:tcPr>
          <w:p w14:paraId="7D137DFF" w14:textId="5A9DC36A" w:rsidR="00841A61" w:rsidRDefault="57538819" w:rsidP="57538819">
            <w:pPr>
              <w:pStyle w:val="NormalWeb"/>
              <w:spacing w:before="0" w:beforeAutospacing="0"/>
              <w:rPr>
                <w:rFonts w:ascii="Calibri" w:hAnsi="Calibri" w:cs="Calibri"/>
                <w:sz w:val="22"/>
                <w:szCs w:val="22"/>
              </w:rPr>
            </w:pPr>
            <w:r w:rsidRPr="66541FE7">
              <w:rPr>
                <w:rFonts w:ascii="Calibri" w:hAnsi="Calibri" w:cs="Calibri"/>
                <w:sz w:val="22"/>
                <w:szCs w:val="22"/>
              </w:rPr>
              <w:t>1.</w:t>
            </w:r>
          </w:p>
          <w:p w14:paraId="387DF453" w14:textId="1ED625B7" w:rsidR="57538819" w:rsidRDefault="57538819" w:rsidP="57538819">
            <w:pPr>
              <w:pStyle w:val="NormalWeb"/>
              <w:spacing w:before="0" w:beforeAutospacing="0"/>
              <w:rPr>
                <w:rFonts w:ascii="Calibri" w:hAnsi="Calibri" w:cs="Calibri"/>
                <w:sz w:val="22"/>
                <w:szCs w:val="22"/>
              </w:rPr>
            </w:pPr>
            <w:r w:rsidRPr="66541FE7">
              <w:rPr>
                <w:rFonts w:ascii="Calibri" w:hAnsi="Calibri" w:cs="Calibri"/>
                <w:sz w:val="22"/>
                <w:szCs w:val="22"/>
              </w:rPr>
              <w:t>2.</w:t>
            </w:r>
          </w:p>
          <w:p w14:paraId="3325AC8E" w14:textId="771278B7" w:rsidR="57538819" w:rsidRDefault="57538819" w:rsidP="57538819">
            <w:pPr>
              <w:pStyle w:val="NormalWeb"/>
              <w:spacing w:before="0" w:beforeAutospacing="0"/>
              <w:rPr>
                <w:rFonts w:ascii="Calibri" w:hAnsi="Calibri" w:cs="Calibri"/>
                <w:sz w:val="22"/>
                <w:szCs w:val="22"/>
              </w:rPr>
            </w:pPr>
            <w:r w:rsidRPr="66541FE7">
              <w:rPr>
                <w:rFonts w:ascii="Calibri" w:hAnsi="Calibri" w:cs="Calibri"/>
                <w:sz w:val="22"/>
                <w:szCs w:val="22"/>
              </w:rPr>
              <w:t>3.</w:t>
            </w:r>
          </w:p>
          <w:p w14:paraId="2EDC2193" w14:textId="3885F8F2" w:rsidR="57538819" w:rsidRDefault="57538819" w:rsidP="57538819">
            <w:pPr>
              <w:pStyle w:val="NormalWeb"/>
              <w:spacing w:before="0" w:beforeAutospacing="0"/>
              <w:rPr>
                <w:rFonts w:ascii="Calibri" w:hAnsi="Calibri" w:cs="Calibri"/>
                <w:sz w:val="22"/>
                <w:szCs w:val="22"/>
              </w:rPr>
            </w:pPr>
            <w:r w:rsidRPr="66541FE7">
              <w:rPr>
                <w:rFonts w:ascii="Calibri" w:hAnsi="Calibri" w:cs="Calibri"/>
                <w:sz w:val="22"/>
                <w:szCs w:val="22"/>
              </w:rPr>
              <w:t>4.</w:t>
            </w:r>
          </w:p>
          <w:p w14:paraId="6FD59D5D" w14:textId="340A8952" w:rsidR="00841A61" w:rsidRPr="0002253D" w:rsidRDefault="57538819" w:rsidP="005F73DA">
            <w:pPr>
              <w:pStyle w:val="NormalWeb"/>
              <w:spacing w:before="0" w:beforeAutospacing="0"/>
              <w:rPr>
                <w:rFonts w:ascii="Calibri" w:hAnsi="Calibri" w:cs="Calibri"/>
                <w:sz w:val="22"/>
                <w:szCs w:val="22"/>
              </w:rPr>
            </w:pPr>
            <w:r w:rsidRPr="57538819">
              <w:rPr>
                <w:rFonts w:ascii="Calibri" w:hAnsi="Calibri" w:cs="Calibri"/>
                <w:sz w:val="22"/>
                <w:szCs w:val="22"/>
              </w:rPr>
              <w:t>5.</w:t>
            </w:r>
          </w:p>
        </w:tc>
      </w:tr>
    </w:tbl>
    <w:p w14:paraId="2B08BEA0" w14:textId="77777777" w:rsidR="00841A61" w:rsidRDefault="00841A61">
      <w:pPr>
        <w:pStyle w:val="Heading2"/>
      </w:pPr>
    </w:p>
    <w:tbl>
      <w:tblPr>
        <w:tblStyle w:val="TableGrid"/>
        <w:tblW w:w="0" w:type="auto"/>
        <w:tblLook w:val="04A0" w:firstRow="1" w:lastRow="0" w:firstColumn="1" w:lastColumn="0" w:noHBand="0" w:noVBand="1"/>
      </w:tblPr>
      <w:tblGrid>
        <w:gridCol w:w="10070"/>
      </w:tblGrid>
      <w:tr w:rsidR="66541FE7" w14:paraId="740B8019" w14:textId="77777777" w:rsidTr="66541FE7">
        <w:trPr>
          <w:trHeight w:val="300"/>
        </w:trPr>
        <w:tc>
          <w:tcPr>
            <w:tcW w:w="10070" w:type="dxa"/>
          </w:tcPr>
          <w:p w14:paraId="1446C3A5" w14:textId="59939ADA" w:rsidR="129B3ABA" w:rsidRDefault="129B3ABA" w:rsidP="66541FE7">
            <w:pPr>
              <w:rPr>
                <w:rFonts w:asciiTheme="majorHAnsi" w:hAnsiTheme="majorHAnsi" w:cstheme="majorBidi"/>
                <w:b/>
                <w:bCs/>
                <w:color w:val="0070C0"/>
                <w:sz w:val="26"/>
                <w:szCs w:val="26"/>
              </w:rPr>
            </w:pPr>
            <w:r w:rsidRPr="66541FE7">
              <w:rPr>
                <w:rFonts w:asciiTheme="majorHAnsi" w:hAnsiTheme="majorHAnsi" w:cstheme="majorBidi"/>
                <w:b/>
                <w:bCs/>
                <w:color w:val="0070C0"/>
                <w:sz w:val="26"/>
                <w:szCs w:val="26"/>
              </w:rPr>
              <w:t>Collaboration and teamwork</w:t>
            </w:r>
          </w:p>
        </w:tc>
      </w:tr>
      <w:tr w:rsidR="66541FE7" w14:paraId="1BDBC4AA" w14:textId="77777777" w:rsidTr="66541FE7">
        <w:trPr>
          <w:trHeight w:val="300"/>
        </w:trPr>
        <w:tc>
          <w:tcPr>
            <w:tcW w:w="10070" w:type="dxa"/>
          </w:tcPr>
          <w:p w14:paraId="20DC4AD4" w14:textId="2FF271EF" w:rsidR="129B3ABA" w:rsidRDefault="129B3ABA" w:rsidP="66541FE7">
            <w:pPr>
              <w:rPr>
                <w:rFonts w:asciiTheme="majorHAnsi" w:hAnsiTheme="majorHAnsi" w:cstheme="majorBidi"/>
              </w:rPr>
            </w:pPr>
            <w:r w:rsidRPr="66541FE7">
              <w:rPr>
                <w:rFonts w:asciiTheme="majorHAnsi" w:hAnsiTheme="majorHAnsi" w:cstheme="majorBidi"/>
              </w:rPr>
              <w:t>Describe how the team will work together and how this project builds on previous or new collaborations (</w:t>
            </w:r>
            <w:proofErr w:type="gramStart"/>
            <w:r w:rsidRPr="66541FE7">
              <w:rPr>
                <w:rFonts w:asciiTheme="majorHAnsi" w:hAnsiTheme="majorHAnsi" w:cstheme="majorBidi"/>
              </w:rPr>
              <w:t>200</w:t>
            </w:r>
            <w:proofErr w:type="gramEnd"/>
            <w:r w:rsidRPr="66541FE7">
              <w:rPr>
                <w:rFonts w:asciiTheme="majorHAnsi" w:hAnsiTheme="majorHAnsi" w:cstheme="majorBidi"/>
              </w:rPr>
              <w:t xml:space="preserve"> words): </w:t>
            </w:r>
          </w:p>
          <w:p w14:paraId="0DCA4815" w14:textId="706B3510" w:rsidR="66541FE7" w:rsidRDefault="66541FE7" w:rsidP="66541FE7">
            <w:pPr>
              <w:rPr>
                <w:rFonts w:asciiTheme="majorHAnsi" w:hAnsiTheme="majorHAnsi" w:cstheme="majorBidi"/>
              </w:rPr>
            </w:pPr>
          </w:p>
          <w:p w14:paraId="46CDEB4B" w14:textId="75895C5D" w:rsidR="66541FE7" w:rsidRDefault="66541FE7" w:rsidP="66541FE7">
            <w:pPr>
              <w:rPr>
                <w:rFonts w:asciiTheme="majorHAnsi" w:hAnsiTheme="majorHAnsi" w:cstheme="majorBidi"/>
              </w:rPr>
            </w:pPr>
          </w:p>
        </w:tc>
      </w:tr>
      <w:tr w:rsidR="66541FE7" w14:paraId="1CE5DE49" w14:textId="77777777" w:rsidTr="66541FE7">
        <w:trPr>
          <w:trHeight w:val="300"/>
        </w:trPr>
        <w:tc>
          <w:tcPr>
            <w:tcW w:w="10070" w:type="dxa"/>
          </w:tcPr>
          <w:p w14:paraId="21B2B284" w14:textId="74033618" w:rsidR="129B3ABA" w:rsidRDefault="129B3ABA" w:rsidP="66541FE7">
            <w:pPr>
              <w:rPr>
                <w:rFonts w:asciiTheme="majorHAnsi" w:hAnsiTheme="majorHAnsi" w:cstheme="majorBidi"/>
              </w:rPr>
            </w:pPr>
            <w:r w:rsidRPr="66541FE7">
              <w:rPr>
                <w:rFonts w:asciiTheme="majorHAnsi" w:hAnsiTheme="majorHAnsi" w:cstheme="majorBidi"/>
              </w:rPr>
              <w:t>Please outline how your institution has worked collaboratively with Oste</w:t>
            </w:r>
            <w:r w:rsidR="355B439F" w:rsidRPr="66541FE7">
              <w:rPr>
                <w:rFonts w:asciiTheme="majorHAnsi" w:hAnsiTheme="majorHAnsi" w:cstheme="majorBidi"/>
              </w:rPr>
              <w:t>o</w:t>
            </w:r>
            <w:r w:rsidRPr="66541FE7">
              <w:rPr>
                <w:rFonts w:asciiTheme="majorHAnsi" w:hAnsiTheme="majorHAnsi" w:cstheme="majorBidi"/>
              </w:rPr>
              <w:t>pathy Australia in the last 12 – 24 months (</w:t>
            </w:r>
            <w:proofErr w:type="gramStart"/>
            <w:r w:rsidRPr="66541FE7">
              <w:rPr>
                <w:rFonts w:asciiTheme="majorHAnsi" w:hAnsiTheme="majorHAnsi" w:cstheme="majorBidi"/>
              </w:rPr>
              <w:t>200</w:t>
            </w:r>
            <w:proofErr w:type="gramEnd"/>
            <w:r w:rsidRPr="66541FE7">
              <w:rPr>
                <w:rFonts w:asciiTheme="majorHAnsi" w:hAnsiTheme="majorHAnsi" w:cstheme="majorBidi"/>
              </w:rPr>
              <w:t xml:space="preserve"> words)</w:t>
            </w:r>
            <w:r w:rsidR="4EBB6B9F" w:rsidRPr="66541FE7">
              <w:rPr>
                <w:rFonts w:asciiTheme="majorHAnsi" w:hAnsiTheme="majorHAnsi" w:cstheme="majorBidi"/>
              </w:rPr>
              <w:t>:</w:t>
            </w:r>
          </w:p>
          <w:p w14:paraId="64E57D39" w14:textId="3826395C" w:rsidR="66541FE7" w:rsidRDefault="66541FE7" w:rsidP="66541FE7">
            <w:pPr>
              <w:rPr>
                <w:rFonts w:asciiTheme="majorHAnsi" w:hAnsiTheme="majorHAnsi" w:cstheme="majorBidi"/>
              </w:rPr>
            </w:pPr>
          </w:p>
          <w:p w14:paraId="0D1BF21D" w14:textId="72F2B701" w:rsidR="66541FE7" w:rsidRDefault="66541FE7" w:rsidP="66541FE7">
            <w:pPr>
              <w:rPr>
                <w:rFonts w:asciiTheme="majorHAnsi" w:hAnsiTheme="majorHAnsi" w:cstheme="majorBidi"/>
              </w:rPr>
            </w:pPr>
          </w:p>
        </w:tc>
      </w:tr>
      <w:tr w:rsidR="00841A61" w:rsidRPr="00841A61" w14:paraId="2A9CD5C4" w14:textId="77777777" w:rsidTr="66541FE7">
        <w:tc>
          <w:tcPr>
            <w:tcW w:w="10070" w:type="dxa"/>
          </w:tcPr>
          <w:p w14:paraId="6BB1AA91" w14:textId="7B3C31E3" w:rsidR="00841A61" w:rsidRPr="009E37BD" w:rsidRDefault="57538819" w:rsidP="66541FE7">
            <w:pPr>
              <w:rPr>
                <w:rFonts w:asciiTheme="majorHAnsi" w:hAnsiTheme="majorHAnsi" w:cstheme="majorBidi"/>
                <w:b/>
                <w:bCs/>
                <w:color w:val="0070C0"/>
                <w:sz w:val="26"/>
                <w:szCs w:val="26"/>
              </w:rPr>
            </w:pPr>
            <w:r w:rsidRPr="66541FE7">
              <w:rPr>
                <w:rFonts w:asciiTheme="majorHAnsi" w:hAnsiTheme="majorHAnsi" w:cstheme="majorBidi"/>
                <w:b/>
                <w:bCs/>
                <w:color w:val="0070C0"/>
                <w:sz w:val="26"/>
                <w:szCs w:val="26"/>
              </w:rPr>
              <w:t>P</w:t>
            </w:r>
            <w:r w:rsidR="3D358A55" w:rsidRPr="66541FE7">
              <w:rPr>
                <w:rFonts w:asciiTheme="majorHAnsi" w:hAnsiTheme="majorHAnsi" w:cstheme="majorBidi"/>
                <w:b/>
                <w:bCs/>
                <w:color w:val="0070C0"/>
                <w:sz w:val="26"/>
                <w:szCs w:val="26"/>
              </w:rPr>
              <w:t>roject</w:t>
            </w:r>
            <w:r w:rsidRPr="66541FE7">
              <w:rPr>
                <w:rFonts w:asciiTheme="majorHAnsi" w:hAnsiTheme="majorHAnsi" w:cstheme="majorBidi"/>
                <w:b/>
                <w:bCs/>
                <w:color w:val="0070C0"/>
                <w:sz w:val="26"/>
                <w:szCs w:val="26"/>
              </w:rPr>
              <w:t xml:space="preserve"> </w:t>
            </w:r>
            <w:r w:rsidR="6789DBF8" w:rsidRPr="66541FE7">
              <w:rPr>
                <w:rFonts w:asciiTheme="majorHAnsi" w:hAnsiTheme="majorHAnsi" w:cstheme="majorBidi"/>
                <w:b/>
                <w:bCs/>
                <w:color w:val="0070C0"/>
                <w:sz w:val="26"/>
                <w:szCs w:val="26"/>
              </w:rPr>
              <w:t xml:space="preserve">description (max </w:t>
            </w:r>
            <w:proofErr w:type="gramStart"/>
            <w:r w:rsidR="6789DBF8" w:rsidRPr="66541FE7">
              <w:rPr>
                <w:rFonts w:asciiTheme="majorHAnsi" w:hAnsiTheme="majorHAnsi" w:cstheme="majorBidi"/>
                <w:b/>
                <w:bCs/>
                <w:color w:val="0070C0"/>
                <w:sz w:val="26"/>
                <w:szCs w:val="26"/>
              </w:rPr>
              <w:t>5</w:t>
            </w:r>
            <w:proofErr w:type="gramEnd"/>
            <w:r w:rsidR="6789DBF8" w:rsidRPr="66541FE7">
              <w:rPr>
                <w:rFonts w:asciiTheme="majorHAnsi" w:hAnsiTheme="majorHAnsi" w:cstheme="majorBidi"/>
                <w:b/>
                <w:bCs/>
                <w:color w:val="0070C0"/>
                <w:sz w:val="26"/>
                <w:szCs w:val="26"/>
              </w:rPr>
              <w:t xml:space="preserve"> pages)</w:t>
            </w:r>
          </w:p>
          <w:p w14:paraId="19E96A39" w14:textId="77777777" w:rsidR="00841A61" w:rsidRPr="00841A61" w:rsidRDefault="00841A61" w:rsidP="00010DEB">
            <w:pPr>
              <w:rPr>
                <w:rFonts w:asciiTheme="majorHAnsi" w:hAnsiTheme="majorHAnsi" w:cstheme="majorHAnsi"/>
                <w:b/>
                <w:bCs/>
              </w:rPr>
            </w:pPr>
          </w:p>
        </w:tc>
      </w:tr>
      <w:tr w:rsidR="00841A61" w:rsidRPr="00230722" w14:paraId="75F26856" w14:textId="77777777" w:rsidTr="66541FE7">
        <w:tc>
          <w:tcPr>
            <w:tcW w:w="10070" w:type="dxa"/>
          </w:tcPr>
          <w:p w14:paraId="5DC17780" w14:textId="58345F9C" w:rsidR="00841A61" w:rsidRDefault="00841A61" w:rsidP="66541FE7">
            <w:pPr>
              <w:rPr>
                <w:rFonts w:asciiTheme="majorHAnsi" w:hAnsiTheme="majorHAnsi" w:cstheme="majorBidi"/>
              </w:rPr>
            </w:pPr>
            <w:r w:rsidRPr="66541FE7">
              <w:rPr>
                <w:rFonts w:asciiTheme="majorHAnsi" w:hAnsiTheme="majorHAnsi" w:cstheme="majorBidi"/>
              </w:rPr>
              <w:t>Background</w:t>
            </w:r>
            <w:r w:rsidR="25128D7C" w:rsidRPr="66541FE7">
              <w:rPr>
                <w:rFonts w:asciiTheme="majorHAnsi" w:hAnsiTheme="majorHAnsi" w:cstheme="majorBidi"/>
              </w:rPr>
              <w:t>:</w:t>
            </w:r>
          </w:p>
          <w:p w14:paraId="62124549" w14:textId="77777777" w:rsidR="00841A61" w:rsidRDefault="00841A61" w:rsidP="00010DEB">
            <w:pPr>
              <w:rPr>
                <w:rFonts w:asciiTheme="majorHAnsi" w:hAnsiTheme="majorHAnsi" w:cstheme="majorHAnsi"/>
              </w:rPr>
            </w:pPr>
          </w:p>
          <w:p w14:paraId="71F8EEEA" w14:textId="77777777" w:rsidR="00841A61" w:rsidRPr="00230722" w:rsidRDefault="00841A61" w:rsidP="00010DEB">
            <w:pPr>
              <w:rPr>
                <w:rFonts w:asciiTheme="majorHAnsi" w:hAnsiTheme="majorHAnsi" w:cstheme="majorHAnsi"/>
              </w:rPr>
            </w:pPr>
          </w:p>
        </w:tc>
      </w:tr>
      <w:tr w:rsidR="00841A61" w:rsidRPr="00230722" w14:paraId="583669CC" w14:textId="77777777" w:rsidTr="66541FE7">
        <w:tc>
          <w:tcPr>
            <w:tcW w:w="10070" w:type="dxa"/>
          </w:tcPr>
          <w:p w14:paraId="3BD8AC9A" w14:textId="405B1C77" w:rsidR="25128D7C" w:rsidRDefault="25128D7C" w:rsidP="66541FE7">
            <w:r w:rsidRPr="66541FE7">
              <w:rPr>
                <w:rFonts w:asciiTheme="majorHAnsi" w:hAnsiTheme="majorHAnsi" w:cstheme="majorBidi"/>
              </w:rPr>
              <w:t>Aims/hypothesis/objectives:</w:t>
            </w:r>
          </w:p>
          <w:p w14:paraId="750E0943" w14:textId="77777777" w:rsidR="00841A61" w:rsidRDefault="00841A61" w:rsidP="00010DEB">
            <w:pPr>
              <w:rPr>
                <w:rFonts w:asciiTheme="majorHAnsi" w:hAnsiTheme="majorHAnsi" w:cstheme="majorHAnsi"/>
              </w:rPr>
            </w:pPr>
          </w:p>
          <w:p w14:paraId="368645F4" w14:textId="77777777" w:rsidR="00841A61" w:rsidRPr="00230722" w:rsidRDefault="00841A61" w:rsidP="00010DEB">
            <w:pPr>
              <w:rPr>
                <w:rFonts w:asciiTheme="majorHAnsi" w:hAnsiTheme="majorHAnsi" w:cstheme="majorHAnsi"/>
              </w:rPr>
            </w:pPr>
          </w:p>
        </w:tc>
      </w:tr>
      <w:tr w:rsidR="00841A61" w:rsidRPr="00230722" w14:paraId="29171009" w14:textId="77777777" w:rsidTr="66541FE7">
        <w:tc>
          <w:tcPr>
            <w:tcW w:w="10070" w:type="dxa"/>
          </w:tcPr>
          <w:p w14:paraId="3A858DE1" w14:textId="5041274C" w:rsidR="00841A61" w:rsidRDefault="00841A61" w:rsidP="00010DEB">
            <w:pPr>
              <w:rPr>
                <w:rFonts w:asciiTheme="majorHAnsi" w:hAnsiTheme="majorHAnsi" w:cstheme="majorHAnsi"/>
              </w:rPr>
            </w:pPr>
            <w:r w:rsidRPr="00230722">
              <w:rPr>
                <w:rFonts w:asciiTheme="majorHAnsi" w:hAnsiTheme="majorHAnsi" w:cstheme="majorHAnsi"/>
              </w:rPr>
              <w:t>Methodology</w:t>
            </w:r>
            <w:r w:rsidR="00F61D12">
              <w:rPr>
                <w:rFonts w:ascii="Calibri" w:hAnsi="Calibri" w:cs="Calibri"/>
                <w:color w:val="000000"/>
                <w:bdr w:val="none" w:sz="0" w:space="0" w:color="auto" w:frame="1"/>
              </w:rPr>
              <w:t xml:space="preserve"> (</w:t>
            </w:r>
            <w:r w:rsidR="00F61D12">
              <w:rPr>
                <w:rStyle w:val="normaltextrun"/>
                <w:rFonts w:ascii="Calibri" w:hAnsi="Calibri" w:cs="Calibri"/>
                <w:color w:val="000000"/>
                <w:bdr w:val="none" w:sz="0" w:space="0" w:color="auto" w:frame="1"/>
              </w:rPr>
              <w:t>design, participants, methods, proposed analysis)</w:t>
            </w:r>
            <w:r w:rsidRPr="00230722">
              <w:rPr>
                <w:rFonts w:asciiTheme="majorHAnsi" w:hAnsiTheme="majorHAnsi" w:cstheme="majorHAnsi"/>
              </w:rPr>
              <w:t>:</w:t>
            </w:r>
          </w:p>
          <w:p w14:paraId="30A0B141" w14:textId="77777777" w:rsidR="00841A61" w:rsidRDefault="00841A61" w:rsidP="00010DEB">
            <w:pPr>
              <w:rPr>
                <w:rFonts w:asciiTheme="majorHAnsi" w:hAnsiTheme="majorHAnsi" w:cstheme="majorHAnsi"/>
              </w:rPr>
            </w:pPr>
          </w:p>
          <w:p w14:paraId="1FBCCD27" w14:textId="77777777" w:rsidR="00841A61" w:rsidRPr="00230722" w:rsidRDefault="00841A61" w:rsidP="00010DEB">
            <w:pPr>
              <w:rPr>
                <w:rFonts w:asciiTheme="majorHAnsi" w:hAnsiTheme="majorHAnsi" w:cstheme="majorHAnsi"/>
              </w:rPr>
            </w:pPr>
          </w:p>
        </w:tc>
      </w:tr>
      <w:tr w:rsidR="009E37BD" w:rsidRPr="00230722" w14:paraId="1F4DAB7D" w14:textId="77777777" w:rsidTr="66541FE7">
        <w:tc>
          <w:tcPr>
            <w:tcW w:w="10070" w:type="dxa"/>
          </w:tcPr>
          <w:p w14:paraId="40D21759" w14:textId="64EA5028" w:rsidR="35E96FE1" w:rsidRDefault="35E96FE1" w:rsidP="66541FE7">
            <w:r w:rsidRPr="66541FE7">
              <w:rPr>
                <w:rFonts w:asciiTheme="majorHAnsi" w:hAnsiTheme="majorHAnsi" w:cstheme="majorBidi"/>
              </w:rPr>
              <w:t>Significance and Innovation:</w:t>
            </w:r>
          </w:p>
          <w:p w14:paraId="603F5A5C" w14:textId="77777777" w:rsidR="00BF06E3" w:rsidRDefault="00BF06E3" w:rsidP="00010DEB">
            <w:pPr>
              <w:rPr>
                <w:rFonts w:asciiTheme="majorHAnsi" w:hAnsiTheme="majorHAnsi" w:cstheme="majorHAnsi"/>
              </w:rPr>
            </w:pPr>
          </w:p>
          <w:p w14:paraId="58646A45" w14:textId="49425DBC" w:rsidR="00BF06E3" w:rsidRPr="00230722" w:rsidRDefault="00BF06E3" w:rsidP="00010DEB">
            <w:pPr>
              <w:rPr>
                <w:rFonts w:asciiTheme="majorHAnsi" w:hAnsiTheme="majorHAnsi" w:cstheme="majorHAnsi"/>
              </w:rPr>
            </w:pPr>
          </w:p>
        </w:tc>
      </w:tr>
      <w:tr w:rsidR="00BF06E3" w:rsidRPr="00230722" w14:paraId="3EE7A6A8" w14:textId="77777777" w:rsidTr="66541FE7">
        <w:tc>
          <w:tcPr>
            <w:tcW w:w="10070" w:type="dxa"/>
          </w:tcPr>
          <w:p w14:paraId="7D5E8DBF" w14:textId="129010EE" w:rsidR="35E96FE1" w:rsidRDefault="35E96FE1" w:rsidP="66541FE7">
            <w:r w:rsidRPr="66541FE7">
              <w:rPr>
                <w:rFonts w:asciiTheme="majorHAnsi" w:hAnsiTheme="majorHAnsi" w:cstheme="majorBidi"/>
              </w:rPr>
              <w:t xml:space="preserve">Dissemination and impact: </w:t>
            </w:r>
          </w:p>
          <w:p w14:paraId="4B41EE2E" w14:textId="77777777" w:rsidR="00E63F12" w:rsidRDefault="00E63F12" w:rsidP="00010DEB">
            <w:pPr>
              <w:rPr>
                <w:rFonts w:asciiTheme="majorHAnsi" w:hAnsiTheme="majorHAnsi" w:cstheme="majorHAnsi"/>
              </w:rPr>
            </w:pPr>
          </w:p>
          <w:p w14:paraId="3AA09E5A" w14:textId="6762902D" w:rsidR="00BF06E3" w:rsidRDefault="00BF06E3" w:rsidP="00010DEB">
            <w:pPr>
              <w:rPr>
                <w:rFonts w:asciiTheme="majorHAnsi" w:hAnsiTheme="majorHAnsi" w:cstheme="majorHAnsi"/>
              </w:rPr>
            </w:pPr>
            <w:r>
              <w:rPr>
                <w:rFonts w:asciiTheme="majorHAnsi" w:hAnsiTheme="majorHAnsi" w:cstheme="majorHAnsi"/>
              </w:rPr>
              <w:t xml:space="preserve"> </w:t>
            </w:r>
          </w:p>
        </w:tc>
      </w:tr>
    </w:tbl>
    <w:p w14:paraId="009AF4B5" w14:textId="7EF1F0CF" w:rsidR="009E37BD" w:rsidRPr="00E63F12" w:rsidRDefault="009E37BD" w:rsidP="009E37BD">
      <w:pPr>
        <w:pStyle w:val="Heading2"/>
        <w:rPr>
          <w:rFonts w:ascii="Calibri" w:hAnsi="Calibri" w:cs="Calibri"/>
          <w:color w:val="0070C0"/>
        </w:rPr>
      </w:pPr>
      <w:r w:rsidRPr="3EC52005">
        <w:rPr>
          <w:rFonts w:ascii="Calibri" w:hAnsi="Calibri" w:cs="Calibri"/>
          <w:color w:val="0070C0"/>
        </w:rPr>
        <w:t>B</w:t>
      </w:r>
      <w:r w:rsidR="5CE88EF3" w:rsidRPr="3EC52005">
        <w:rPr>
          <w:rFonts w:ascii="Calibri" w:hAnsi="Calibri" w:cs="Calibri"/>
          <w:color w:val="0070C0"/>
        </w:rPr>
        <w:t>udget</w:t>
      </w:r>
    </w:p>
    <w:p w14:paraId="53AA7C06" w14:textId="7F495E20" w:rsidR="009E37BD" w:rsidRDefault="2424BE7C" w:rsidP="66541FE7">
      <w:pPr>
        <w:rPr>
          <w:rFonts w:asciiTheme="majorHAnsi" w:hAnsiTheme="majorHAnsi" w:cstheme="majorBidi"/>
        </w:rPr>
      </w:pPr>
      <w:r w:rsidRPr="66541FE7">
        <w:rPr>
          <w:rFonts w:asciiTheme="majorHAnsi" w:hAnsiTheme="majorHAnsi" w:cstheme="majorBidi"/>
        </w:rPr>
        <w:t xml:space="preserve">Refer to the guidelines for allowable and non-allowable expenses. </w:t>
      </w:r>
      <w:r w:rsidR="009E37BD" w:rsidRPr="66541FE7">
        <w:rPr>
          <w:rFonts w:asciiTheme="majorHAnsi" w:hAnsiTheme="majorHAnsi" w:cstheme="majorBidi"/>
        </w:rPr>
        <w:t xml:space="preserve">Please provide a detailed budget </w:t>
      </w:r>
      <w:r w:rsidR="727515B2" w:rsidRPr="66541FE7">
        <w:rPr>
          <w:rFonts w:asciiTheme="majorHAnsi" w:hAnsiTheme="majorHAnsi" w:cstheme="majorBidi"/>
        </w:rPr>
        <w:t>for</w:t>
      </w:r>
      <w:r w:rsidR="009E37BD" w:rsidRPr="66541FE7">
        <w:rPr>
          <w:rFonts w:asciiTheme="majorHAnsi" w:hAnsiTheme="majorHAnsi" w:cstheme="majorBidi"/>
        </w:rPr>
        <w:t xml:space="preserve"> expected project costs. Only direct research costs will </w:t>
      </w:r>
      <w:proofErr w:type="gramStart"/>
      <w:r w:rsidR="009E37BD" w:rsidRPr="66541FE7">
        <w:rPr>
          <w:rFonts w:asciiTheme="majorHAnsi" w:hAnsiTheme="majorHAnsi" w:cstheme="majorBidi"/>
        </w:rPr>
        <w:t>be funded</w:t>
      </w:r>
      <w:proofErr w:type="gramEnd"/>
      <w:r w:rsidR="009E37BD" w:rsidRPr="66541FE7">
        <w:rPr>
          <w:rFonts w:asciiTheme="majorHAnsi" w:hAnsiTheme="majorHAnsi" w:cstheme="majorBidi"/>
        </w:rPr>
        <w:t xml:space="preserve">. Limit dissemination costs (e.g., publications) to 20% of the budget, and equipment to 40%, with justification explaining how it supports your project. Personnel costs will </w:t>
      </w:r>
      <w:proofErr w:type="gramStart"/>
      <w:r w:rsidR="009E37BD" w:rsidRPr="66541FE7">
        <w:rPr>
          <w:rFonts w:asciiTheme="majorHAnsi" w:hAnsiTheme="majorHAnsi" w:cstheme="majorBidi"/>
        </w:rPr>
        <w:t>be accepted</w:t>
      </w:r>
      <w:proofErr w:type="gramEnd"/>
      <w:r w:rsidR="009E37BD" w:rsidRPr="66541FE7">
        <w:rPr>
          <w:rFonts w:asciiTheme="majorHAnsi" w:hAnsiTheme="majorHAnsi" w:cstheme="majorBidi"/>
        </w:rPr>
        <w:t xml:space="preserve">. </w:t>
      </w:r>
    </w:p>
    <w:p w14:paraId="4E64DBD4" w14:textId="77777777" w:rsidR="009E37BD" w:rsidRPr="00E313B7" w:rsidRDefault="009E37BD" w:rsidP="009E37BD">
      <w:pPr>
        <w:rPr>
          <w:rFonts w:asciiTheme="majorHAnsi" w:hAnsiTheme="majorHAnsi" w:cstheme="majorHAnsi"/>
        </w:rPr>
      </w:pPr>
      <w:r w:rsidRPr="00E313B7">
        <w:rPr>
          <w:rFonts w:asciiTheme="majorHAnsi" w:hAnsiTheme="majorHAnsi" w:cstheme="majorHAnsi"/>
        </w:rPr>
        <w:t xml:space="preserve">Institutional overhead costs directly and indirectly associated with this project will not </w:t>
      </w:r>
      <w:proofErr w:type="gramStart"/>
      <w:r w:rsidRPr="00E313B7">
        <w:rPr>
          <w:rFonts w:asciiTheme="majorHAnsi" w:hAnsiTheme="majorHAnsi" w:cstheme="majorHAnsi"/>
        </w:rPr>
        <w:t>be funded</w:t>
      </w:r>
      <w:proofErr w:type="gramEnd"/>
      <w:r w:rsidRPr="00E313B7">
        <w:rPr>
          <w:rFonts w:asciiTheme="majorHAnsi" w:hAnsiTheme="majorHAnsi" w:cstheme="majorHAnsi"/>
        </w:rPr>
        <w:t xml:space="preserve"> by Osteopathy Australia.</w:t>
      </w:r>
    </w:p>
    <w:tbl>
      <w:tblPr>
        <w:tblStyle w:val="TableGrid"/>
        <w:tblW w:w="10240" w:type="dxa"/>
        <w:tblLook w:val="04A0" w:firstRow="1" w:lastRow="0" w:firstColumn="1" w:lastColumn="0" w:noHBand="0" w:noVBand="1"/>
      </w:tblPr>
      <w:tblGrid>
        <w:gridCol w:w="2560"/>
        <w:gridCol w:w="2560"/>
        <w:gridCol w:w="2560"/>
        <w:gridCol w:w="2560"/>
      </w:tblGrid>
      <w:tr w:rsidR="009E37BD" w:rsidRPr="00BF2512" w14:paraId="09505E5A" w14:textId="77777777" w:rsidTr="00010DEB">
        <w:trPr>
          <w:trHeight w:val="357"/>
        </w:trPr>
        <w:tc>
          <w:tcPr>
            <w:tcW w:w="2560" w:type="dxa"/>
          </w:tcPr>
          <w:p w14:paraId="0E523DAB" w14:textId="292BFF27" w:rsidR="009E37BD" w:rsidRPr="00E63F12" w:rsidRDefault="00AE5F35" w:rsidP="00010DEB">
            <w:pPr>
              <w:rPr>
                <w:rFonts w:ascii="Calibri" w:hAnsi="Calibri" w:cs="Calibri"/>
                <w:b/>
                <w:bCs/>
                <w:color w:val="0070C0"/>
                <w:sz w:val="26"/>
                <w:szCs w:val="26"/>
              </w:rPr>
            </w:pPr>
            <w:r>
              <w:rPr>
                <w:rFonts w:ascii="Calibri" w:hAnsi="Calibri" w:cs="Calibri"/>
                <w:b/>
                <w:bCs/>
                <w:color w:val="0070C0"/>
                <w:sz w:val="26"/>
                <w:szCs w:val="26"/>
              </w:rPr>
              <w:t>c</w:t>
            </w:r>
            <w:r w:rsidR="009E37BD" w:rsidRPr="00E63F12">
              <w:rPr>
                <w:rFonts w:ascii="Calibri" w:hAnsi="Calibri" w:cs="Calibri"/>
                <w:b/>
                <w:bCs/>
                <w:color w:val="0070C0"/>
                <w:sz w:val="26"/>
                <w:szCs w:val="26"/>
              </w:rPr>
              <w:t>ategory</w:t>
            </w:r>
          </w:p>
        </w:tc>
        <w:tc>
          <w:tcPr>
            <w:tcW w:w="2560" w:type="dxa"/>
          </w:tcPr>
          <w:p w14:paraId="041480F2" w14:textId="7C3DFD80" w:rsidR="009E37BD" w:rsidRPr="00E63F12" w:rsidRDefault="00AE5F35" w:rsidP="00010DEB">
            <w:pPr>
              <w:rPr>
                <w:rFonts w:ascii="Calibri" w:hAnsi="Calibri" w:cs="Calibri"/>
                <w:b/>
                <w:bCs/>
                <w:color w:val="0070C0"/>
                <w:sz w:val="26"/>
                <w:szCs w:val="26"/>
              </w:rPr>
            </w:pPr>
            <w:r>
              <w:rPr>
                <w:rFonts w:ascii="Calibri" w:hAnsi="Calibri" w:cs="Calibri"/>
                <w:b/>
                <w:bCs/>
                <w:color w:val="0070C0"/>
                <w:sz w:val="26"/>
                <w:szCs w:val="26"/>
              </w:rPr>
              <w:t>i</w:t>
            </w:r>
            <w:r w:rsidR="009E37BD" w:rsidRPr="00E63F12">
              <w:rPr>
                <w:rFonts w:ascii="Calibri" w:hAnsi="Calibri" w:cs="Calibri"/>
                <w:b/>
                <w:bCs/>
                <w:color w:val="0070C0"/>
                <w:sz w:val="26"/>
                <w:szCs w:val="26"/>
              </w:rPr>
              <w:t>tem/</w:t>
            </w:r>
            <w:r>
              <w:rPr>
                <w:rFonts w:ascii="Calibri" w:hAnsi="Calibri" w:cs="Calibri"/>
                <w:b/>
                <w:bCs/>
                <w:color w:val="0070C0"/>
                <w:sz w:val="26"/>
                <w:szCs w:val="26"/>
              </w:rPr>
              <w:t>d</w:t>
            </w:r>
            <w:r w:rsidR="009E37BD" w:rsidRPr="00E63F12">
              <w:rPr>
                <w:rFonts w:ascii="Calibri" w:hAnsi="Calibri" w:cs="Calibri"/>
                <w:b/>
                <w:bCs/>
                <w:color w:val="0070C0"/>
                <w:sz w:val="26"/>
                <w:szCs w:val="26"/>
              </w:rPr>
              <w:t>escription</w:t>
            </w:r>
          </w:p>
        </w:tc>
        <w:tc>
          <w:tcPr>
            <w:tcW w:w="2560" w:type="dxa"/>
          </w:tcPr>
          <w:p w14:paraId="21A383C1" w14:textId="52268EDC" w:rsidR="009E37BD" w:rsidRPr="00E63F12" w:rsidRDefault="00AE5F35" w:rsidP="00010DEB">
            <w:pPr>
              <w:rPr>
                <w:rFonts w:ascii="Calibri" w:hAnsi="Calibri" w:cs="Calibri"/>
                <w:b/>
                <w:bCs/>
                <w:color w:val="0070C0"/>
                <w:sz w:val="26"/>
                <w:szCs w:val="26"/>
              </w:rPr>
            </w:pPr>
            <w:r>
              <w:rPr>
                <w:rFonts w:asciiTheme="majorHAnsi" w:hAnsiTheme="majorHAnsi" w:cstheme="majorHAnsi"/>
                <w:b/>
                <w:bCs/>
                <w:color w:val="0070C0"/>
                <w:sz w:val="26"/>
                <w:szCs w:val="26"/>
              </w:rPr>
              <w:t>r</w:t>
            </w:r>
            <w:r w:rsidR="009E37BD" w:rsidRPr="00E63F12">
              <w:rPr>
                <w:rFonts w:asciiTheme="majorHAnsi" w:hAnsiTheme="majorHAnsi" w:cstheme="majorHAnsi"/>
                <w:b/>
                <w:bCs/>
                <w:color w:val="0070C0"/>
                <w:sz w:val="26"/>
                <w:szCs w:val="26"/>
              </w:rPr>
              <w:t>equested Funds</w:t>
            </w:r>
          </w:p>
        </w:tc>
        <w:tc>
          <w:tcPr>
            <w:tcW w:w="2560" w:type="dxa"/>
          </w:tcPr>
          <w:p w14:paraId="190253AA" w14:textId="2FFF0060" w:rsidR="009E37BD" w:rsidRPr="00E63F12" w:rsidRDefault="00AE5F35" w:rsidP="00010DEB">
            <w:pPr>
              <w:rPr>
                <w:rFonts w:ascii="Calibri" w:hAnsi="Calibri" w:cs="Calibri"/>
                <w:b/>
                <w:bCs/>
                <w:color w:val="0070C0"/>
                <w:sz w:val="26"/>
                <w:szCs w:val="26"/>
              </w:rPr>
            </w:pPr>
            <w:r>
              <w:rPr>
                <w:rFonts w:asciiTheme="majorHAnsi" w:hAnsiTheme="majorHAnsi" w:cstheme="majorHAnsi"/>
                <w:b/>
                <w:bCs/>
                <w:color w:val="0070C0"/>
                <w:sz w:val="26"/>
                <w:szCs w:val="26"/>
              </w:rPr>
              <w:t>j</w:t>
            </w:r>
            <w:r w:rsidR="009E37BD" w:rsidRPr="00E63F12">
              <w:rPr>
                <w:rFonts w:asciiTheme="majorHAnsi" w:hAnsiTheme="majorHAnsi" w:cstheme="majorHAnsi"/>
                <w:b/>
                <w:bCs/>
                <w:color w:val="0070C0"/>
                <w:sz w:val="26"/>
                <w:szCs w:val="26"/>
              </w:rPr>
              <w:t>ustification</w:t>
            </w:r>
          </w:p>
        </w:tc>
      </w:tr>
      <w:tr w:rsidR="009E37BD" w:rsidRPr="00BF2512" w14:paraId="254B48EC" w14:textId="77777777" w:rsidTr="00010DEB">
        <w:trPr>
          <w:trHeight w:val="337"/>
        </w:trPr>
        <w:tc>
          <w:tcPr>
            <w:tcW w:w="2560" w:type="dxa"/>
          </w:tcPr>
          <w:p w14:paraId="6B406202" w14:textId="77777777" w:rsidR="009E37BD" w:rsidRPr="00BF06E3" w:rsidRDefault="009E37BD" w:rsidP="00010DEB">
            <w:pPr>
              <w:rPr>
                <w:rFonts w:ascii="Calibri" w:hAnsi="Calibri" w:cs="Calibri"/>
                <w:b/>
                <w:bCs/>
              </w:rPr>
            </w:pPr>
            <w:r w:rsidRPr="00BF06E3">
              <w:rPr>
                <w:rFonts w:ascii="Calibri" w:hAnsi="Calibri" w:cs="Calibri"/>
                <w:b/>
                <w:bCs/>
              </w:rPr>
              <w:t>Personnel</w:t>
            </w:r>
          </w:p>
        </w:tc>
        <w:tc>
          <w:tcPr>
            <w:tcW w:w="2560" w:type="dxa"/>
          </w:tcPr>
          <w:p w14:paraId="1FFCD33A" w14:textId="77777777" w:rsidR="009E37BD" w:rsidRPr="00BF2512" w:rsidRDefault="009E37BD" w:rsidP="00010DEB">
            <w:pPr>
              <w:rPr>
                <w:rFonts w:ascii="Calibri" w:hAnsi="Calibri" w:cs="Calibri"/>
              </w:rPr>
            </w:pPr>
          </w:p>
        </w:tc>
        <w:tc>
          <w:tcPr>
            <w:tcW w:w="2560" w:type="dxa"/>
          </w:tcPr>
          <w:p w14:paraId="41400C25" w14:textId="77777777" w:rsidR="009E37BD" w:rsidRPr="00BF2512" w:rsidRDefault="009E37BD" w:rsidP="00010DEB">
            <w:pPr>
              <w:rPr>
                <w:rFonts w:ascii="Calibri" w:hAnsi="Calibri" w:cs="Calibri"/>
              </w:rPr>
            </w:pPr>
          </w:p>
        </w:tc>
        <w:tc>
          <w:tcPr>
            <w:tcW w:w="2560" w:type="dxa"/>
          </w:tcPr>
          <w:p w14:paraId="511ECA7F" w14:textId="77777777" w:rsidR="009E37BD" w:rsidRPr="00BF2512" w:rsidRDefault="009E37BD" w:rsidP="00010DEB">
            <w:pPr>
              <w:rPr>
                <w:rFonts w:ascii="Calibri" w:hAnsi="Calibri" w:cs="Calibri"/>
              </w:rPr>
            </w:pPr>
          </w:p>
        </w:tc>
      </w:tr>
      <w:tr w:rsidR="009E37BD" w:rsidRPr="00BF2512" w14:paraId="023EBB5B" w14:textId="77777777" w:rsidTr="00010DEB">
        <w:trPr>
          <w:trHeight w:val="337"/>
        </w:trPr>
        <w:tc>
          <w:tcPr>
            <w:tcW w:w="2560" w:type="dxa"/>
          </w:tcPr>
          <w:p w14:paraId="543956F5" w14:textId="77777777" w:rsidR="009E37BD" w:rsidRPr="00BF06E3" w:rsidRDefault="009E37BD" w:rsidP="00010DEB">
            <w:pPr>
              <w:rPr>
                <w:rFonts w:ascii="Calibri" w:hAnsi="Calibri" w:cs="Calibri"/>
                <w:b/>
                <w:bCs/>
              </w:rPr>
            </w:pPr>
          </w:p>
        </w:tc>
        <w:tc>
          <w:tcPr>
            <w:tcW w:w="2560" w:type="dxa"/>
          </w:tcPr>
          <w:p w14:paraId="36C9CAF3" w14:textId="77777777" w:rsidR="009E37BD" w:rsidRPr="00BF2512" w:rsidRDefault="009E37BD" w:rsidP="00010DEB">
            <w:pPr>
              <w:rPr>
                <w:rFonts w:ascii="Calibri" w:hAnsi="Calibri" w:cs="Calibri"/>
              </w:rPr>
            </w:pPr>
          </w:p>
        </w:tc>
        <w:tc>
          <w:tcPr>
            <w:tcW w:w="2560" w:type="dxa"/>
          </w:tcPr>
          <w:p w14:paraId="767B8CDD" w14:textId="77777777" w:rsidR="009E37BD" w:rsidRPr="00BF2512" w:rsidRDefault="009E37BD" w:rsidP="00010DEB">
            <w:pPr>
              <w:rPr>
                <w:rFonts w:ascii="Calibri" w:hAnsi="Calibri" w:cs="Calibri"/>
              </w:rPr>
            </w:pPr>
          </w:p>
        </w:tc>
        <w:tc>
          <w:tcPr>
            <w:tcW w:w="2560" w:type="dxa"/>
          </w:tcPr>
          <w:p w14:paraId="7CD7EA26" w14:textId="77777777" w:rsidR="009E37BD" w:rsidRPr="00BF2512" w:rsidRDefault="009E37BD" w:rsidP="00010DEB">
            <w:pPr>
              <w:rPr>
                <w:rFonts w:ascii="Calibri" w:hAnsi="Calibri" w:cs="Calibri"/>
              </w:rPr>
            </w:pPr>
          </w:p>
        </w:tc>
      </w:tr>
      <w:tr w:rsidR="009E37BD" w:rsidRPr="00BF2512" w14:paraId="5533433B" w14:textId="77777777" w:rsidTr="00010DEB">
        <w:trPr>
          <w:trHeight w:val="337"/>
        </w:trPr>
        <w:tc>
          <w:tcPr>
            <w:tcW w:w="2560" w:type="dxa"/>
          </w:tcPr>
          <w:p w14:paraId="3BA635CD" w14:textId="77777777" w:rsidR="009E37BD" w:rsidRPr="00BF06E3" w:rsidRDefault="009E37BD" w:rsidP="00010DEB">
            <w:pPr>
              <w:rPr>
                <w:rFonts w:ascii="Calibri" w:hAnsi="Calibri" w:cs="Calibri"/>
                <w:b/>
                <w:bCs/>
              </w:rPr>
            </w:pPr>
            <w:r w:rsidRPr="00BF06E3">
              <w:rPr>
                <w:rFonts w:ascii="Calibri" w:hAnsi="Calibri" w:cs="Calibri"/>
                <w:b/>
                <w:bCs/>
              </w:rPr>
              <w:t>Equipment</w:t>
            </w:r>
          </w:p>
        </w:tc>
        <w:tc>
          <w:tcPr>
            <w:tcW w:w="2560" w:type="dxa"/>
          </w:tcPr>
          <w:p w14:paraId="726AC599" w14:textId="77777777" w:rsidR="009E37BD" w:rsidRPr="00BF2512" w:rsidRDefault="009E37BD" w:rsidP="00010DEB">
            <w:pPr>
              <w:rPr>
                <w:rFonts w:ascii="Calibri" w:hAnsi="Calibri" w:cs="Calibri"/>
              </w:rPr>
            </w:pPr>
          </w:p>
        </w:tc>
        <w:tc>
          <w:tcPr>
            <w:tcW w:w="2560" w:type="dxa"/>
          </w:tcPr>
          <w:p w14:paraId="052B8468" w14:textId="77777777" w:rsidR="009E37BD" w:rsidRPr="00BF2512" w:rsidRDefault="009E37BD" w:rsidP="00010DEB">
            <w:pPr>
              <w:rPr>
                <w:rFonts w:ascii="Calibri" w:hAnsi="Calibri" w:cs="Calibri"/>
              </w:rPr>
            </w:pPr>
          </w:p>
        </w:tc>
        <w:tc>
          <w:tcPr>
            <w:tcW w:w="2560" w:type="dxa"/>
          </w:tcPr>
          <w:p w14:paraId="71834D24" w14:textId="77777777" w:rsidR="009E37BD" w:rsidRPr="00BF2512" w:rsidRDefault="009E37BD" w:rsidP="00010DEB">
            <w:pPr>
              <w:rPr>
                <w:rFonts w:ascii="Calibri" w:hAnsi="Calibri" w:cs="Calibri"/>
              </w:rPr>
            </w:pPr>
          </w:p>
        </w:tc>
      </w:tr>
      <w:tr w:rsidR="009E37BD" w:rsidRPr="00BF2512" w14:paraId="4924732C" w14:textId="77777777" w:rsidTr="00010DEB">
        <w:trPr>
          <w:trHeight w:val="337"/>
        </w:trPr>
        <w:tc>
          <w:tcPr>
            <w:tcW w:w="2560" w:type="dxa"/>
          </w:tcPr>
          <w:p w14:paraId="2AA710AB" w14:textId="77777777" w:rsidR="009E37BD" w:rsidRPr="00BF06E3" w:rsidRDefault="009E37BD" w:rsidP="00010DEB">
            <w:pPr>
              <w:rPr>
                <w:rFonts w:ascii="Calibri" w:hAnsi="Calibri" w:cs="Calibri"/>
                <w:b/>
                <w:bCs/>
              </w:rPr>
            </w:pPr>
          </w:p>
        </w:tc>
        <w:tc>
          <w:tcPr>
            <w:tcW w:w="2560" w:type="dxa"/>
          </w:tcPr>
          <w:p w14:paraId="6637289D" w14:textId="77777777" w:rsidR="009E37BD" w:rsidRPr="00BF2512" w:rsidRDefault="009E37BD" w:rsidP="00010DEB">
            <w:pPr>
              <w:rPr>
                <w:rFonts w:ascii="Calibri" w:hAnsi="Calibri" w:cs="Calibri"/>
              </w:rPr>
            </w:pPr>
          </w:p>
        </w:tc>
        <w:tc>
          <w:tcPr>
            <w:tcW w:w="2560" w:type="dxa"/>
          </w:tcPr>
          <w:p w14:paraId="6D1E0D96" w14:textId="77777777" w:rsidR="009E37BD" w:rsidRPr="00BF2512" w:rsidRDefault="009E37BD" w:rsidP="00010DEB">
            <w:pPr>
              <w:rPr>
                <w:rFonts w:ascii="Calibri" w:hAnsi="Calibri" w:cs="Calibri"/>
              </w:rPr>
            </w:pPr>
          </w:p>
        </w:tc>
        <w:tc>
          <w:tcPr>
            <w:tcW w:w="2560" w:type="dxa"/>
          </w:tcPr>
          <w:p w14:paraId="34FC2BAE" w14:textId="77777777" w:rsidR="009E37BD" w:rsidRPr="00BF2512" w:rsidRDefault="009E37BD" w:rsidP="00010DEB">
            <w:pPr>
              <w:rPr>
                <w:rFonts w:ascii="Calibri" w:hAnsi="Calibri" w:cs="Calibri"/>
              </w:rPr>
            </w:pPr>
          </w:p>
        </w:tc>
      </w:tr>
      <w:tr w:rsidR="009E37BD" w:rsidRPr="00BF2512" w14:paraId="0442641B" w14:textId="77777777" w:rsidTr="00010DEB">
        <w:trPr>
          <w:trHeight w:val="337"/>
        </w:trPr>
        <w:tc>
          <w:tcPr>
            <w:tcW w:w="2560" w:type="dxa"/>
          </w:tcPr>
          <w:p w14:paraId="16634B55" w14:textId="77777777" w:rsidR="009E37BD" w:rsidRPr="00BF06E3" w:rsidRDefault="009E37BD" w:rsidP="00010DEB">
            <w:pPr>
              <w:rPr>
                <w:rFonts w:ascii="Calibri" w:hAnsi="Calibri" w:cs="Calibri"/>
                <w:b/>
                <w:bCs/>
              </w:rPr>
            </w:pPr>
          </w:p>
        </w:tc>
        <w:tc>
          <w:tcPr>
            <w:tcW w:w="2560" w:type="dxa"/>
          </w:tcPr>
          <w:p w14:paraId="7A4DC861" w14:textId="77777777" w:rsidR="009E37BD" w:rsidRPr="00BF2512" w:rsidRDefault="009E37BD" w:rsidP="00010DEB">
            <w:pPr>
              <w:rPr>
                <w:rFonts w:ascii="Calibri" w:hAnsi="Calibri" w:cs="Calibri"/>
              </w:rPr>
            </w:pPr>
          </w:p>
        </w:tc>
        <w:tc>
          <w:tcPr>
            <w:tcW w:w="2560" w:type="dxa"/>
          </w:tcPr>
          <w:p w14:paraId="150D1C8A" w14:textId="77777777" w:rsidR="009E37BD" w:rsidRPr="00BF2512" w:rsidRDefault="009E37BD" w:rsidP="00010DEB">
            <w:pPr>
              <w:rPr>
                <w:rFonts w:ascii="Calibri" w:hAnsi="Calibri" w:cs="Calibri"/>
              </w:rPr>
            </w:pPr>
          </w:p>
        </w:tc>
        <w:tc>
          <w:tcPr>
            <w:tcW w:w="2560" w:type="dxa"/>
          </w:tcPr>
          <w:p w14:paraId="330C91CE" w14:textId="77777777" w:rsidR="009E37BD" w:rsidRPr="00BF2512" w:rsidRDefault="009E37BD" w:rsidP="00010DEB">
            <w:pPr>
              <w:rPr>
                <w:rFonts w:ascii="Calibri" w:hAnsi="Calibri" w:cs="Calibri"/>
              </w:rPr>
            </w:pPr>
          </w:p>
        </w:tc>
      </w:tr>
      <w:tr w:rsidR="009E37BD" w:rsidRPr="00BF2512" w14:paraId="2D241D81" w14:textId="77777777" w:rsidTr="00010DEB">
        <w:trPr>
          <w:trHeight w:val="357"/>
        </w:trPr>
        <w:tc>
          <w:tcPr>
            <w:tcW w:w="2560" w:type="dxa"/>
          </w:tcPr>
          <w:p w14:paraId="0207123D" w14:textId="77777777" w:rsidR="009E37BD" w:rsidRPr="00BF06E3" w:rsidRDefault="009E37BD" w:rsidP="00010DEB">
            <w:pPr>
              <w:rPr>
                <w:rFonts w:ascii="Calibri" w:hAnsi="Calibri" w:cs="Calibri"/>
                <w:b/>
                <w:bCs/>
              </w:rPr>
            </w:pPr>
            <w:r w:rsidRPr="00BF06E3">
              <w:rPr>
                <w:rFonts w:ascii="Calibri" w:hAnsi="Calibri" w:cs="Calibri"/>
                <w:b/>
                <w:bCs/>
              </w:rPr>
              <w:lastRenderedPageBreak/>
              <w:t>Consumables</w:t>
            </w:r>
          </w:p>
        </w:tc>
        <w:tc>
          <w:tcPr>
            <w:tcW w:w="2560" w:type="dxa"/>
          </w:tcPr>
          <w:p w14:paraId="64536B00" w14:textId="77777777" w:rsidR="009E37BD" w:rsidRPr="00BF2512" w:rsidRDefault="009E37BD" w:rsidP="00010DEB">
            <w:pPr>
              <w:rPr>
                <w:rFonts w:ascii="Calibri" w:hAnsi="Calibri" w:cs="Calibri"/>
              </w:rPr>
            </w:pPr>
          </w:p>
        </w:tc>
        <w:tc>
          <w:tcPr>
            <w:tcW w:w="2560" w:type="dxa"/>
          </w:tcPr>
          <w:p w14:paraId="6F3CCBB9" w14:textId="77777777" w:rsidR="009E37BD" w:rsidRPr="00BF2512" w:rsidRDefault="009E37BD" w:rsidP="00010DEB">
            <w:pPr>
              <w:rPr>
                <w:rFonts w:ascii="Calibri" w:hAnsi="Calibri" w:cs="Calibri"/>
              </w:rPr>
            </w:pPr>
          </w:p>
        </w:tc>
        <w:tc>
          <w:tcPr>
            <w:tcW w:w="2560" w:type="dxa"/>
          </w:tcPr>
          <w:p w14:paraId="0A605832" w14:textId="77777777" w:rsidR="009E37BD" w:rsidRPr="00BF2512" w:rsidRDefault="009E37BD" w:rsidP="00010DEB">
            <w:pPr>
              <w:rPr>
                <w:rFonts w:ascii="Calibri" w:hAnsi="Calibri" w:cs="Calibri"/>
              </w:rPr>
            </w:pPr>
          </w:p>
        </w:tc>
      </w:tr>
      <w:tr w:rsidR="009E37BD" w:rsidRPr="00BF2512" w14:paraId="57325ABB" w14:textId="77777777" w:rsidTr="00010DEB">
        <w:trPr>
          <w:trHeight w:val="357"/>
        </w:trPr>
        <w:tc>
          <w:tcPr>
            <w:tcW w:w="2560" w:type="dxa"/>
          </w:tcPr>
          <w:p w14:paraId="5D8C9F33" w14:textId="77777777" w:rsidR="009E37BD" w:rsidRPr="00BF06E3" w:rsidRDefault="009E37BD" w:rsidP="00010DEB">
            <w:pPr>
              <w:rPr>
                <w:rFonts w:ascii="Calibri" w:hAnsi="Calibri" w:cs="Calibri"/>
                <w:b/>
                <w:bCs/>
              </w:rPr>
            </w:pPr>
          </w:p>
        </w:tc>
        <w:tc>
          <w:tcPr>
            <w:tcW w:w="2560" w:type="dxa"/>
          </w:tcPr>
          <w:p w14:paraId="76C45059" w14:textId="77777777" w:rsidR="009E37BD" w:rsidRPr="00BF2512" w:rsidRDefault="009E37BD" w:rsidP="00010DEB">
            <w:pPr>
              <w:rPr>
                <w:rFonts w:ascii="Calibri" w:hAnsi="Calibri" w:cs="Calibri"/>
              </w:rPr>
            </w:pPr>
          </w:p>
        </w:tc>
        <w:tc>
          <w:tcPr>
            <w:tcW w:w="2560" w:type="dxa"/>
          </w:tcPr>
          <w:p w14:paraId="644B6AF4" w14:textId="77777777" w:rsidR="009E37BD" w:rsidRPr="00BF2512" w:rsidRDefault="009E37BD" w:rsidP="00010DEB">
            <w:pPr>
              <w:rPr>
                <w:rFonts w:ascii="Calibri" w:hAnsi="Calibri" w:cs="Calibri"/>
              </w:rPr>
            </w:pPr>
          </w:p>
        </w:tc>
        <w:tc>
          <w:tcPr>
            <w:tcW w:w="2560" w:type="dxa"/>
          </w:tcPr>
          <w:p w14:paraId="3C52FFF6" w14:textId="77777777" w:rsidR="009E37BD" w:rsidRPr="00BF2512" w:rsidRDefault="009E37BD" w:rsidP="00010DEB">
            <w:pPr>
              <w:rPr>
                <w:rFonts w:ascii="Calibri" w:hAnsi="Calibri" w:cs="Calibri"/>
              </w:rPr>
            </w:pPr>
          </w:p>
        </w:tc>
      </w:tr>
      <w:tr w:rsidR="009E37BD" w:rsidRPr="00BF2512" w14:paraId="510A386A" w14:textId="77777777" w:rsidTr="00010DEB">
        <w:trPr>
          <w:trHeight w:val="337"/>
        </w:trPr>
        <w:tc>
          <w:tcPr>
            <w:tcW w:w="2560" w:type="dxa"/>
          </w:tcPr>
          <w:p w14:paraId="41CF9405" w14:textId="77777777" w:rsidR="009E37BD" w:rsidRPr="00BF06E3" w:rsidRDefault="009E37BD" w:rsidP="00010DEB">
            <w:pPr>
              <w:rPr>
                <w:rFonts w:ascii="Calibri" w:hAnsi="Calibri" w:cs="Calibri"/>
                <w:b/>
                <w:bCs/>
              </w:rPr>
            </w:pPr>
            <w:r w:rsidRPr="00BF06E3">
              <w:rPr>
                <w:rFonts w:ascii="Calibri" w:hAnsi="Calibri" w:cs="Calibri"/>
                <w:b/>
                <w:bCs/>
              </w:rPr>
              <w:t>Travel</w:t>
            </w:r>
          </w:p>
        </w:tc>
        <w:tc>
          <w:tcPr>
            <w:tcW w:w="2560" w:type="dxa"/>
          </w:tcPr>
          <w:p w14:paraId="536E66B9" w14:textId="77777777" w:rsidR="009E37BD" w:rsidRPr="00BF2512" w:rsidRDefault="009E37BD" w:rsidP="00010DEB">
            <w:pPr>
              <w:rPr>
                <w:rFonts w:ascii="Calibri" w:hAnsi="Calibri" w:cs="Calibri"/>
              </w:rPr>
            </w:pPr>
          </w:p>
        </w:tc>
        <w:tc>
          <w:tcPr>
            <w:tcW w:w="2560" w:type="dxa"/>
          </w:tcPr>
          <w:p w14:paraId="4D67980E" w14:textId="77777777" w:rsidR="009E37BD" w:rsidRPr="00BF2512" w:rsidRDefault="009E37BD" w:rsidP="00010DEB">
            <w:pPr>
              <w:rPr>
                <w:rFonts w:ascii="Calibri" w:hAnsi="Calibri" w:cs="Calibri"/>
              </w:rPr>
            </w:pPr>
          </w:p>
        </w:tc>
        <w:tc>
          <w:tcPr>
            <w:tcW w:w="2560" w:type="dxa"/>
          </w:tcPr>
          <w:p w14:paraId="1A412A8E" w14:textId="77777777" w:rsidR="009E37BD" w:rsidRPr="00BF2512" w:rsidRDefault="009E37BD" w:rsidP="00010DEB">
            <w:pPr>
              <w:rPr>
                <w:rFonts w:ascii="Calibri" w:hAnsi="Calibri" w:cs="Calibri"/>
              </w:rPr>
            </w:pPr>
          </w:p>
        </w:tc>
      </w:tr>
      <w:tr w:rsidR="009E37BD" w:rsidRPr="00BF2512" w14:paraId="70CA089D" w14:textId="77777777" w:rsidTr="00010DEB">
        <w:trPr>
          <w:trHeight w:val="357"/>
        </w:trPr>
        <w:tc>
          <w:tcPr>
            <w:tcW w:w="2560" w:type="dxa"/>
          </w:tcPr>
          <w:p w14:paraId="10232881" w14:textId="77777777" w:rsidR="009E37BD" w:rsidRPr="00BF06E3" w:rsidRDefault="009E37BD" w:rsidP="00010DEB">
            <w:pPr>
              <w:rPr>
                <w:rFonts w:ascii="Calibri" w:hAnsi="Calibri" w:cs="Calibri"/>
                <w:b/>
                <w:bCs/>
              </w:rPr>
            </w:pPr>
            <w:r w:rsidRPr="00BF06E3">
              <w:rPr>
                <w:rFonts w:ascii="Calibri" w:hAnsi="Calibri" w:cs="Calibri"/>
                <w:b/>
                <w:bCs/>
              </w:rPr>
              <w:t>Other costs</w:t>
            </w:r>
          </w:p>
        </w:tc>
        <w:tc>
          <w:tcPr>
            <w:tcW w:w="2560" w:type="dxa"/>
          </w:tcPr>
          <w:p w14:paraId="2FD5A937" w14:textId="77777777" w:rsidR="009E37BD" w:rsidRPr="00BF2512" w:rsidRDefault="009E37BD" w:rsidP="00010DEB">
            <w:pPr>
              <w:rPr>
                <w:rFonts w:ascii="Calibri" w:hAnsi="Calibri" w:cs="Calibri"/>
              </w:rPr>
            </w:pPr>
          </w:p>
        </w:tc>
        <w:tc>
          <w:tcPr>
            <w:tcW w:w="2560" w:type="dxa"/>
          </w:tcPr>
          <w:p w14:paraId="32C98058" w14:textId="77777777" w:rsidR="009E37BD" w:rsidRPr="00BF2512" w:rsidRDefault="009E37BD" w:rsidP="00010DEB">
            <w:pPr>
              <w:rPr>
                <w:rFonts w:ascii="Calibri" w:hAnsi="Calibri" w:cs="Calibri"/>
              </w:rPr>
            </w:pPr>
          </w:p>
        </w:tc>
        <w:tc>
          <w:tcPr>
            <w:tcW w:w="2560" w:type="dxa"/>
          </w:tcPr>
          <w:p w14:paraId="774D6FE1" w14:textId="77777777" w:rsidR="009E37BD" w:rsidRPr="00BF2512" w:rsidRDefault="009E37BD" w:rsidP="00010DEB">
            <w:pPr>
              <w:rPr>
                <w:rFonts w:ascii="Calibri" w:hAnsi="Calibri" w:cs="Calibri"/>
              </w:rPr>
            </w:pPr>
          </w:p>
        </w:tc>
      </w:tr>
      <w:tr w:rsidR="009E37BD" w:rsidRPr="00BF2512" w14:paraId="0829483A" w14:textId="77777777" w:rsidTr="00010DEB">
        <w:trPr>
          <w:trHeight w:val="357"/>
        </w:trPr>
        <w:tc>
          <w:tcPr>
            <w:tcW w:w="2560" w:type="dxa"/>
          </w:tcPr>
          <w:p w14:paraId="11B9753C" w14:textId="77777777" w:rsidR="009E37BD" w:rsidRPr="00BF2512" w:rsidRDefault="009E37BD" w:rsidP="00010DEB">
            <w:pPr>
              <w:rPr>
                <w:rFonts w:ascii="Calibri" w:hAnsi="Calibri" w:cs="Calibri"/>
              </w:rPr>
            </w:pPr>
          </w:p>
        </w:tc>
        <w:tc>
          <w:tcPr>
            <w:tcW w:w="2560" w:type="dxa"/>
          </w:tcPr>
          <w:p w14:paraId="12D33E90" w14:textId="77777777" w:rsidR="009E37BD" w:rsidRPr="00BF2512" w:rsidRDefault="009E37BD" w:rsidP="00010DEB">
            <w:pPr>
              <w:rPr>
                <w:rFonts w:ascii="Calibri" w:hAnsi="Calibri" w:cs="Calibri"/>
              </w:rPr>
            </w:pPr>
          </w:p>
        </w:tc>
        <w:tc>
          <w:tcPr>
            <w:tcW w:w="2560" w:type="dxa"/>
          </w:tcPr>
          <w:p w14:paraId="4D13E3E4" w14:textId="77777777" w:rsidR="009E37BD" w:rsidRPr="00BF2512" w:rsidRDefault="009E37BD" w:rsidP="00010DEB">
            <w:pPr>
              <w:rPr>
                <w:rFonts w:ascii="Calibri" w:hAnsi="Calibri" w:cs="Calibri"/>
              </w:rPr>
            </w:pPr>
          </w:p>
        </w:tc>
        <w:tc>
          <w:tcPr>
            <w:tcW w:w="2560" w:type="dxa"/>
          </w:tcPr>
          <w:p w14:paraId="0F1A89E8" w14:textId="77777777" w:rsidR="009E37BD" w:rsidRPr="00BF2512" w:rsidRDefault="009E37BD" w:rsidP="00010DEB">
            <w:pPr>
              <w:rPr>
                <w:rFonts w:ascii="Calibri" w:hAnsi="Calibri" w:cs="Calibri"/>
              </w:rPr>
            </w:pPr>
          </w:p>
        </w:tc>
      </w:tr>
      <w:tr w:rsidR="009E37BD" w:rsidRPr="00BF2512" w14:paraId="00D1AE8B" w14:textId="77777777" w:rsidTr="00010DEB">
        <w:trPr>
          <w:trHeight w:val="337"/>
        </w:trPr>
        <w:tc>
          <w:tcPr>
            <w:tcW w:w="5120" w:type="dxa"/>
            <w:gridSpan w:val="2"/>
          </w:tcPr>
          <w:p w14:paraId="32C47C5D" w14:textId="77777777" w:rsidR="009E37BD" w:rsidRPr="00BF2512" w:rsidRDefault="009E37BD" w:rsidP="00010DEB">
            <w:pPr>
              <w:rPr>
                <w:rFonts w:ascii="Calibri" w:hAnsi="Calibri" w:cs="Calibri"/>
              </w:rPr>
            </w:pPr>
          </w:p>
        </w:tc>
        <w:tc>
          <w:tcPr>
            <w:tcW w:w="2560" w:type="dxa"/>
          </w:tcPr>
          <w:p w14:paraId="36E3C477" w14:textId="77777777" w:rsidR="009E37BD" w:rsidRPr="00065CD3" w:rsidRDefault="009E37BD" w:rsidP="00010DEB">
            <w:pPr>
              <w:rPr>
                <w:rFonts w:ascii="Calibri" w:hAnsi="Calibri" w:cs="Calibri"/>
                <w:b/>
                <w:bCs/>
              </w:rPr>
            </w:pPr>
            <w:r w:rsidRPr="00065CD3">
              <w:rPr>
                <w:rFonts w:ascii="Calibri" w:hAnsi="Calibri" w:cs="Calibri"/>
                <w:b/>
                <w:bCs/>
              </w:rPr>
              <w:t>Total</w:t>
            </w:r>
          </w:p>
        </w:tc>
        <w:tc>
          <w:tcPr>
            <w:tcW w:w="2560" w:type="dxa"/>
          </w:tcPr>
          <w:p w14:paraId="5AF4EA69" w14:textId="77777777" w:rsidR="009E37BD" w:rsidRPr="00BF2512" w:rsidRDefault="009E37BD" w:rsidP="00010DEB">
            <w:pPr>
              <w:rPr>
                <w:rFonts w:ascii="Calibri" w:hAnsi="Calibri" w:cs="Calibri"/>
              </w:rPr>
            </w:pPr>
          </w:p>
        </w:tc>
      </w:tr>
    </w:tbl>
    <w:p w14:paraId="2FD22536" w14:textId="7F159590" w:rsidR="00BF06E3" w:rsidRPr="00E63F12" w:rsidRDefault="00BF06E3" w:rsidP="00BF06E3">
      <w:pPr>
        <w:pStyle w:val="Heading2"/>
        <w:rPr>
          <w:rFonts w:ascii="Calibri" w:hAnsi="Calibri" w:cs="Calibri"/>
          <w:color w:val="0070C0"/>
        </w:rPr>
      </w:pPr>
      <w:r w:rsidRPr="3EC52005">
        <w:rPr>
          <w:rFonts w:ascii="Calibri" w:hAnsi="Calibri" w:cs="Calibri"/>
          <w:color w:val="0070C0"/>
        </w:rPr>
        <w:t>T</w:t>
      </w:r>
      <w:r w:rsidR="193B0678" w:rsidRPr="3EC52005">
        <w:rPr>
          <w:rFonts w:ascii="Calibri" w:hAnsi="Calibri" w:cs="Calibri"/>
          <w:color w:val="0070C0"/>
        </w:rPr>
        <w:t>imeline</w:t>
      </w:r>
    </w:p>
    <w:p w14:paraId="2BEA592B" w14:textId="77777777" w:rsidR="00BF06E3" w:rsidRPr="00BF2512" w:rsidRDefault="00BF06E3" w:rsidP="00BF06E3">
      <w:pPr>
        <w:rPr>
          <w:rFonts w:ascii="Calibri" w:hAnsi="Calibri" w:cs="Calibri"/>
        </w:rPr>
      </w:pPr>
      <w:r w:rsidRPr="00BF2512">
        <w:rPr>
          <w:rFonts w:ascii="Calibri" w:hAnsi="Calibri" w:cs="Calibri"/>
        </w:rPr>
        <w:t>(Insert Gantt Chart of project milestones here)</w:t>
      </w:r>
    </w:p>
    <w:p w14:paraId="06904217" w14:textId="75C808CE" w:rsidR="00BF06E3" w:rsidRPr="00BF06E3" w:rsidRDefault="00BF06E3" w:rsidP="00BF06E3">
      <w:pPr>
        <w:pStyle w:val="Heading2"/>
        <w:rPr>
          <w:rFonts w:ascii="Calibri" w:hAnsi="Calibri" w:cs="Calibri"/>
          <w:color w:val="0070C0"/>
        </w:rPr>
      </w:pPr>
      <w:r w:rsidRPr="3EC52005">
        <w:rPr>
          <w:rFonts w:ascii="Calibri" w:hAnsi="Calibri" w:cs="Calibri"/>
          <w:color w:val="0070C0"/>
        </w:rPr>
        <w:t>R</w:t>
      </w:r>
      <w:r w:rsidR="0B6F827E" w:rsidRPr="3EC52005">
        <w:rPr>
          <w:rFonts w:ascii="Calibri" w:hAnsi="Calibri" w:cs="Calibri"/>
          <w:color w:val="0070C0"/>
        </w:rPr>
        <w:t>eferences</w:t>
      </w:r>
    </w:p>
    <w:p w14:paraId="67442CB8" w14:textId="680EBA85" w:rsidR="00BF06E3" w:rsidRDefault="00BF06E3" w:rsidP="00BF06E3">
      <w:pPr>
        <w:rPr>
          <w:rFonts w:ascii="Calibri" w:hAnsi="Calibri" w:cs="Calibri"/>
        </w:rPr>
      </w:pPr>
      <w:r w:rsidRPr="00BF2512">
        <w:rPr>
          <w:rFonts w:ascii="Calibri" w:hAnsi="Calibri" w:cs="Calibri"/>
        </w:rPr>
        <w:t>(Attach reference list, max. 2 pages. Include top publications</w:t>
      </w:r>
      <w:r>
        <w:rPr>
          <w:rFonts w:ascii="Calibri" w:hAnsi="Calibri" w:cs="Calibri"/>
        </w:rPr>
        <w:t xml:space="preserve"> for each collaborator on the project)</w:t>
      </w:r>
    </w:p>
    <w:p w14:paraId="2404F94C" w14:textId="382605DA" w:rsidR="00040686" w:rsidRDefault="05A16788" w:rsidP="00425041">
      <w:pPr>
        <w:pStyle w:val="Heading2"/>
        <w:spacing w:line="360" w:lineRule="auto"/>
        <w:rPr>
          <w:color w:val="0070C0"/>
        </w:rPr>
      </w:pPr>
      <w:r w:rsidRPr="3EC52005">
        <w:rPr>
          <w:color w:val="0070C0"/>
        </w:rPr>
        <w:t>D</w:t>
      </w:r>
      <w:r w:rsidR="18A0FD95" w:rsidRPr="3EC52005">
        <w:rPr>
          <w:color w:val="0070C0"/>
        </w:rPr>
        <w:t>eclaration and</w:t>
      </w:r>
      <w:r w:rsidR="00F61D12" w:rsidRPr="3EC52005">
        <w:rPr>
          <w:color w:val="0070C0"/>
        </w:rPr>
        <w:t xml:space="preserve"> </w:t>
      </w:r>
      <w:r w:rsidR="67ACA493" w:rsidRPr="3EC52005">
        <w:rPr>
          <w:color w:val="0070C0"/>
        </w:rPr>
        <w:t>signatures</w:t>
      </w:r>
    </w:p>
    <w:p w14:paraId="628F03F6" w14:textId="77777777" w:rsidR="00E63F12" w:rsidRPr="00BF2512" w:rsidRDefault="00E63F12" w:rsidP="00425041">
      <w:pPr>
        <w:spacing w:line="360" w:lineRule="auto"/>
        <w:rPr>
          <w:rFonts w:ascii="Calibri" w:hAnsi="Calibri" w:cs="Calibri"/>
        </w:rPr>
      </w:pPr>
      <w:r w:rsidRPr="00BF2512">
        <w:rPr>
          <w:rFonts w:ascii="Calibri" w:hAnsi="Calibri" w:cs="Calibri"/>
        </w:rPr>
        <w:t>Lead Investigator Responsibility and Declaration:</w:t>
      </w:r>
    </w:p>
    <w:p w14:paraId="2397E164" w14:textId="77777777" w:rsidR="00E63F12" w:rsidRPr="00BF2512" w:rsidRDefault="00E63F12" w:rsidP="00E63F12">
      <w:pPr>
        <w:rPr>
          <w:rFonts w:ascii="Calibri" w:hAnsi="Calibri" w:cs="Calibri"/>
        </w:rPr>
      </w:pPr>
      <w:r w:rsidRPr="00BF2512">
        <w:rPr>
          <w:rFonts w:ascii="Segoe UI Symbol" w:hAnsi="Segoe UI Symbol" w:cs="Segoe UI Symbol"/>
        </w:rPr>
        <w:t>☐</w:t>
      </w:r>
      <w:r w:rsidRPr="00BF2512">
        <w:rPr>
          <w:rFonts w:ascii="Calibri" w:hAnsi="Calibri" w:cs="Calibri"/>
        </w:rPr>
        <w:t xml:space="preserve"> I have read and understand my responsibility to this project.</w:t>
      </w:r>
    </w:p>
    <w:p w14:paraId="14AE8ED3" w14:textId="77777777" w:rsidR="00E63F12" w:rsidRPr="00BF2512" w:rsidRDefault="00E63F12" w:rsidP="00E63F12">
      <w:pPr>
        <w:rPr>
          <w:rFonts w:ascii="Calibri" w:hAnsi="Calibri" w:cs="Calibri"/>
        </w:rPr>
      </w:pPr>
      <w:r w:rsidRPr="00BF2512">
        <w:rPr>
          <w:rFonts w:ascii="Segoe UI Symbol" w:hAnsi="Segoe UI Symbol" w:cs="Segoe UI Symbol"/>
        </w:rPr>
        <w:t>☐</w:t>
      </w:r>
      <w:r w:rsidRPr="00BF2512">
        <w:rPr>
          <w:rFonts w:ascii="Calibri" w:hAnsi="Calibri" w:cs="Calibri"/>
        </w:rPr>
        <w:t xml:space="preserve"> I agree to abide by and ensure the project aligns with the Osteopathy Australia Research Funding Policy.</w:t>
      </w:r>
    </w:p>
    <w:p w14:paraId="07A9F1CC" w14:textId="77777777" w:rsidR="00E63F12" w:rsidRPr="00BF2512" w:rsidRDefault="00E63F12" w:rsidP="00E63F12">
      <w:pPr>
        <w:rPr>
          <w:rFonts w:ascii="Calibri" w:hAnsi="Calibri" w:cs="Calibri"/>
        </w:rPr>
      </w:pPr>
      <w:r w:rsidRPr="00BF2512">
        <w:rPr>
          <w:rFonts w:ascii="Segoe UI Symbol" w:hAnsi="Segoe UI Symbol" w:cs="Segoe UI Symbol"/>
        </w:rPr>
        <w:t>☐</w:t>
      </w:r>
      <w:r w:rsidRPr="00BF2512">
        <w:rPr>
          <w:rFonts w:ascii="Calibri" w:hAnsi="Calibri" w:cs="Calibri"/>
        </w:rPr>
        <w:t xml:space="preserve"> I agree to notify Osteopathy Australia if project circumstances change.</w:t>
      </w:r>
    </w:p>
    <w:p w14:paraId="1DADDAFB" w14:textId="77777777" w:rsidR="00E63F12" w:rsidRPr="00BF2512" w:rsidRDefault="00E63F12" w:rsidP="00E63F12">
      <w:pPr>
        <w:rPr>
          <w:rFonts w:ascii="Calibri" w:hAnsi="Calibri" w:cs="Calibri"/>
        </w:rPr>
      </w:pPr>
      <w:r w:rsidRPr="00BF2512">
        <w:rPr>
          <w:rFonts w:ascii="Segoe UI Symbol" w:hAnsi="Segoe UI Symbol" w:cs="Segoe UI Symbol"/>
        </w:rPr>
        <w:t>☐</w:t>
      </w:r>
      <w:r w:rsidRPr="00BF2512">
        <w:rPr>
          <w:rFonts w:ascii="Calibri" w:hAnsi="Calibri" w:cs="Calibri"/>
        </w:rPr>
        <w:t xml:space="preserve"> I declare the information provided accurate to the best of my knowledge.</w:t>
      </w:r>
    </w:p>
    <w:p w14:paraId="31B687AE" w14:textId="77777777" w:rsidR="00E63F12" w:rsidRPr="00BF2512" w:rsidRDefault="00E63F12" w:rsidP="00E63F12">
      <w:pPr>
        <w:rPr>
          <w:rFonts w:ascii="Calibri" w:hAnsi="Calibri" w:cs="Calibri"/>
        </w:rPr>
      </w:pPr>
      <w:r w:rsidRPr="66541FE7">
        <w:rPr>
          <w:rFonts w:ascii="Segoe UI Symbol" w:hAnsi="Segoe UI Symbol" w:cs="Segoe UI Symbol"/>
        </w:rPr>
        <w:t>☐</w:t>
      </w:r>
      <w:r w:rsidRPr="66541FE7">
        <w:rPr>
          <w:rFonts w:ascii="Calibri" w:hAnsi="Calibri" w:cs="Calibri"/>
        </w:rPr>
        <w:t xml:space="preserve"> I am willing and able to undertake and complete the project as described.</w:t>
      </w:r>
    </w:p>
    <w:p w14:paraId="2C9B6AD1" w14:textId="2E566306" w:rsidR="66541FE7" w:rsidRDefault="66541FE7" w:rsidP="66541FE7">
      <w:pPr>
        <w:rPr>
          <w:rFonts w:ascii="Calibri" w:hAnsi="Calibri" w:cs="Calibri"/>
        </w:rPr>
      </w:pPr>
    </w:p>
    <w:p w14:paraId="427FF667" w14:textId="5B824DB2" w:rsidR="00E63F12" w:rsidRPr="00E63F12" w:rsidRDefault="00E63F12" w:rsidP="00E63F12">
      <w:pPr>
        <w:rPr>
          <w:rFonts w:asciiTheme="majorHAnsi" w:hAnsiTheme="majorHAnsi" w:cstheme="majorHAnsi"/>
        </w:rPr>
      </w:pPr>
      <w:r w:rsidRPr="00E63F12">
        <w:rPr>
          <w:rFonts w:asciiTheme="majorHAnsi" w:hAnsiTheme="majorHAnsi" w:cstheme="majorHAnsi"/>
        </w:rPr>
        <w:t>Signature: ________________________</w:t>
      </w:r>
    </w:p>
    <w:p w14:paraId="421C9F3D" w14:textId="77777777" w:rsidR="00E63F12" w:rsidRPr="00E63F12" w:rsidRDefault="00E63F12" w:rsidP="00E63F12">
      <w:pPr>
        <w:rPr>
          <w:rFonts w:asciiTheme="majorHAnsi" w:hAnsiTheme="majorHAnsi" w:cstheme="majorHAnsi"/>
        </w:rPr>
      </w:pPr>
      <w:r w:rsidRPr="00E63F12">
        <w:rPr>
          <w:rFonts w:asciiTheme="majorHAnsi" w:hAnsiTheme="majorHAnsi" w:cstheme="majorHAnsi"/>
        </w:rPr>
        <w:t>Print Name: ________________________</w:t>
      </w:r>
    </w:p>
    <w:p w14:paraId="7F0A6814" w14:textId="77777777" w:rsidR="00040686" w:rsidRPr="00E63F12" w:rsidRDefault="00F61D12" w:rsidP="66541FE7">
      <w:pPr>
        <w:rPr>
          <w:rFonts w:asciiTheme="majorHAnsi" w:hAnsiTheme="majorHAnsi" w:cstheme="majorBidi"/>
        </w:rPr>
      </w:pPr>
      <w:r w:rsidRPr="66541FE7">
        <w:rPr>
          <w:rFonts w:asciiTheme="majorHAnsi" w:hAnsiTheme="majorHAnsi" w:cstheme="majorBidi"/>
        </w:rPr>
        <w:t>Signature (Principal Supervisor, if applicable): _________________________    Date: ___ / ___ / ___</w:t>
      </w:r>
    </w:p>
    <w:p w14:paraId="352BC8EC" w14:textId="4AC173E0" w:rsidR="66541FE7" w:rsidRDefault="66541FE7" w:rsidP="66541FE7">
      <w:pPr>
        <w:rPr>
          <w:rFonts w:asciiTheme="majorHAnsi" w:hAnsiTheme="majorHAnsi" w:cstheme="majorBidi"/>
        </w:rPr>
      </w:pPr>
    </w:p>
    <w:p w14:paraId="779C1013" w14:textId="77777777" w:rsidR="00A340D0" w:rsidRDefault="00A340D0" w:rsidP="66541FE7">
      <w:pPr>
        <w:rPr>
          <w:rFonts w:asciiTheme="majorHAnsi" w:hAnsiTheme="majorHAnsi" w:cstheme="majorBidi"/>
        </w:rPr>
      </w:pPr>
    </w:p>
    <w:p w14:paraId="57F1AA21" w14:textId="77777777" w:rsidR="00A340D0" w:rsidRDefault="00A340D0" w:rsidP="66541FE7">
      <w:pPr>
        <w:rPr>
          <w:rFonts w:asciiTheme="majorHAnsi" w:hAnsiTheme="majorHAnsi" w:cstheme="majorBidi"/>
        </w:rPr>
      </w:pPr>
    </w:p>
    <w:p w14:paraId="514E6354" w14:textId="6D64DBCF" w:rsidR="23279AA5" w:rsidRDefault="23279AA5" w:rsidP="66541FE7">
      <w:r w:rsidRPr="66541FE7">
        <w:rPr>
          <w:rFonts w:ascii="Calibri" w:eastAsia="Calibri" w:hAnsi="Calibri" w:cs="Calibri"/>
        </w:rPr>
        <w:t xml:space="preserve">Please email your completed application and supporting documentation to </w:t>
      </w:r>
      <w:hyperlink r:id="rId8">
        <w:r w:rsidRPr="66541FE7">
          <w:rPr>
            <w:rStyle w:val="Hyperlink"/>
            <w:rFonts w:ascii="Calibri" w:eastAsia="Calibri" w:hAnsi="Calibri" w:cs="Calibri"/>
          </w:rPr>
          <w:t>reseach@osteopathy.org.au</w:t>
        </w:r>
      </w:hyperlink>
    </w:p>
    <w:p w14:paraId="105D2D6A" w14:textId="1B85C5B2" w:rsidR="66541FE7" w:rsidRDefault="66541FE7" w:rsidP="66541FE7">
      <w:pPr>
        <w:rPr>
          <w:rFonts w:asciiTheme="majorHAnsi" w:hAnsiTheme="majorHAnsi" w:cstheme="majorBidi"/>
        </w:rPr>
      </w:pPr>
    </w:p>
    <w:sectPr w:rsidR="66541FE7" w:rsidSect="00D23143">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DDD41" w14:textId="77777777" w:rsidR="00230722" w:rsidRDefault="00230722" w:rsidP="00230722">
      <w:pPr>
        <w:spacing w:after="0" w:line="240" w:lineRule="auto"/>
      </w:pPr>
      <w:r>
        <w:separator/>
      </w:r>
    </w:p>
  </w:endnote>
  <w:endnote w:type="continuationSeparator" w:id="0">
    <w:p w14:paraId="5484892A" w14:textId="77777777" w:rsidR="00230722" w:rsidRDefault="00230722" w:rsidP="00230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610571"/>
      <w:docPartObj>
        <w:docPartGallery w:val="Page Numbers (Bottom of Page)"/>
        <w:docPartUnique/>
      </w:docPartObj>
    </w:sdtPr>
    <w:sdtEndPr>
      <w:rPr>
        <w:noProof/>
      </w:rPr>
    </w:sdtEndPr>
    <w:sdtContent>
      <w:p w14:paraId="4D3EB8CC" w14:textId="4FA2BA68" w:rsidR="00230722" w:rsidRDefault="002307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3C71AD" w14:textId="77777777" w:rsidR="00230722" w:rsidRDefault="00230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CB4AF" w14:textId="77777777" w:rsidR="00230722" w:rsidRDefault="00230722" w:rsidP="00230722">
      <w:pPr>
        <w:spacing w:after="0" w:line="240" w:lineRule="auto"/>
      </w:pPr>
      <w:r>
        <w:separator/>
      </w:r>
    </w:p>
  </w:footnote>
  <w:footnote w:type="continuationSeparator" w:id="0">
    <w:p w14:paraId="47FB3DD0" w14:textId="77777777" w:rsidR="00230722" w:rsidRDefault="00230722" w:rsidP="002307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4FFB6" w14:textId="09A60E42" w:rsidR="00230722" w:rsidRDefault="00230722">
    <w:pPr>
      <w:pStyle w:val="Header"/>
    </w:pPr>
    <w:r>
      <w:rPr>
        <w:noProof/>
      </w:rPr>
      <w:drawing>
        <wp:inline distT="0" distB="0" distL="0" distR="0" wp14:anchorId="427DAE0D" wp14:editId="32152FD3">
          <wp:extent cx="2314575" cy="704915"/>
          <wp:effectExtent l="0" t="0" r="0" b="0"/>
          <wp:docPr id="246510743" name="Picture 246510743"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AI-generated content may be incorrect."/>
                  <pic:cNvPicPr/>
                </pic:nvPicPr>
                <pic:blipFill rotWithShape="1">
                  <a:blip r:embed="rId1">
                    <a:extLst>
                      <a:ext uri="{28A0092B-C50C-407E-A947-70E740481C1C}">
                        <a14:useLocalDpi xmlns:a14="http://schemas.microsoft.com/office/drawing/2010/main" val="0"/>
                      </a:ext>
                    </a:extLst>
                  </a:blip>
                  <a:srcRect l="12767" t="24194" r="13111" b="25019"/>
                  <a:stretch/>
                </pic:blipFill>
                <pic:spPr bwMode="auto">
                  <a:xfrm>
                    <a:off x="0" y="0"/>
                    <a:ext cx="2372925" cy="72268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31766483">
    <w:abstractNumId w:val="8"/>
  </w:num>
  <w:num w:numId="2" w16cid:durableId="303779899">
    <w:abstractNumId w:val="6"/>
  </w:num>
  <w:num w:numId="3" w16cid:durableId="1433014273">
    <w:abstractNumId w:val="5"/>
  </w:num>
  <w:num w:numId="4" w16cid:durableId="1526404828">
    <w:abstractNumId w:val="4"/>
  </w:num>
  <w:num w:numId="5" w16cid:durableId="1382168928">
    <w:abstractNumId w:val="7"/>
  </w:num>
  <w:num w:numId="6" w16cid:durableId="440993326">
    <w:abstractNumId w:val="3"/>
  </w:num>
  <w:num w:numId="7" w16cid:durableId="2086879286">
    <w:abstractNumId w:val="2"/>
  </w:num>
  <w:num w:numId="8" w16cid:durableId="1168861840">
    <w:abstractNumId w:val="1"/>
  </w:num>
  <w:num w:numId="9" w16cid:durableId="1152333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0686"/>
    <w:rsid w:val="0006063C"/>
    <w:rsid w:val="0015074B"/>
    <w:rsid w:val="00230722"/>
    <w:rsid w:val="0029639D"/>
    <w:rsid w:val="002D422E"/>
    <w:rsid w:val="00325442"/>
    <w:rsid w:val="00326F90"/>
    <w:rsid w:val="00425041"/>
    <w:rsid w:val="00592AD1"/>
    <w:rsid w:val="005F73DA"/>
    <w:rsid w:val="00652462"/>
    <w:rsid w:val="006774B6"/>
    <w:rsid w:val="006E46EA"/>
    <w:rsid w:val="00841A61"/>
    <w:rsid w:val="00986FC2"/>
    <w:rsid w:val="009E37BD"/>
    <w:rsid w:val="00A340D0"/>
    <w:rsid w:val="00A97EF8"/>
    <w:rsid w:val="00AA1D8D"/>
    <w:rsid w:val="00AE5F35"/>
    <w:rsid w:val="00B47730"/>
    <w:rsid w:val="00BF06E3"/>
    <w:rsid w:val="00C32EB7"/>
    <w:rsid w:val="00CB0664"/>
    <w:rsid w:val="00D13C25"/>
    <w:rsid w:val="00D23143"/>
    <w:rsid w:val="00E63F12"/>
    <w:rsid w:val="00F61D12"/>
    <w:rsid w:val="00FC693F"/>
    <w:rsid w:val="00FF19E3"/>
    <w:rsid w:val="04601685"/>
    <w:rsid w:val="05A16788"/>
    <w:rsid w:val="0832DD18"/>
    <w:rsid w:val="09D95604"/>
    <w:rsid w:val="0ADF597B"/>
    <w:rsid w:val="0B6F827E"/>
    <w:rsid w:val="0C0B243A"/>
    <w:rsid w:val="0C362E73"/>
    <w:rsid w:val="0E67B1D5"/>
    <w:rsid w:val="12630171"/>
    <w:rsid w:val="129B3ABA"/>
    <w:rsid w:val="13477720"/>
    <w:rsid w:val="17D29C94"/>
    <w:rsid w:val="18A0FD95"/>
    <w:rsid w:val="193B0678"/>
    <w:rsid w:val="1B3B1D8A"/>
    <w:rsid w:val="22685EAC"/>
    <w:rsid w:val="23279AA5"/>
    <w:rsid w:val="2424BE7C"/>
    <w:rsid w:val="25128D7C"/>
    <w:rsid w:val="27771A5F"/>
    <w:rsid w:val="27ACEE5E"/>
    <w:rsid w:val="29003B30"/>
    <w:rsid w:val="2C704233"/>
    <w:rsid w:val="3032CA61"/>
    <w:rsid w:val="355B439F"/>
    <w:rsid w:val="35E96FE1"/>
    <w:rsid w:val="3D358A55"/>
    <w:rsid w:val="3EC52005"/>
    <w:rsid w:val="4301607F"/>
    <w:rsid w:val="449EDC6D"/>
    <w:rsid w:val="49F8FB5A"/>
    <w:rsid w:val="4CCE6504"/>
    <w:rsid w:val="4EBB6B9F"/>
    <w:rsid w:val="4FF67037"/>
    <w:rsid w:val="52AC5F90"/>
    <w:rsid w:val="57538819"/>
    <w:rsid w:val="57786C0A"/>
    <w:rsid w:val="587F9A17"/>
    <w:rsid w:val="58A1E08C"/>
    <w:rsid w:val="5936065B"/>
    <w:rsid w:val="5CE88EF3"/>
    <w:rsid w:val="5F002F54"/>
    <w:rsid w:val="63428855"/>
    <w:rsid w:val="659E7911"/>
    <w:rsid w:val="66541FE7"/>
    <w:rsid w:val="6789DBF8"/>
    <w:rsid w:val="67ACA493"/>
    <w:rsid w:val="693A83E6"/>
    <w:rsid w:val="6A5961B1"/>
    <w:rsid w:val="6BABFAA0"/>
    <w:rsid w:val="70534698"/>
    <w:rsid w:val="707EE216"/>
    <w:rsid w:val="726C83C9"/>
    <w:rsid w:val="727515B2"/>
    <w:rsid w:val="7519B52F"/>
    <w:rsid w:val="79CC3AC6"/>
    <w:rsid w:val="7AFE8814"/>
    <w:rsid w:val="7B917D9D"/>
    <w:rsid w:val="7D2242CC"/>
    <w:rsid w:val="7D54C0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3C456E"/>
  <w14:defaultImageDpi w14:val="300"/>
  <w15:docId w15:val="{3CE7CB04-902B-4023-9228-D64B84D58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841A61"/>
    <w:pPr>
      <w:spacing w:before="100" w:beforeAutospacing="1" w:after="100" w:afterAutospacing="1" w:line="240" w:lineRule="auto"/>
    </w:pPr>
    <w:rPr>
      <w:rFonts w:ascii="Times New Roman" w:eastAsia="Times New Roman" w:hAnsi="Times New Roman" w:cs="Times New Roman"/>
      <w:sz w:val="24"/>
      <w:szCs w:val="24"/>
      <w:lang w:val="en-AU" w:eastAsia="en-GB"/>
    </w:rPr>
  </w:style>
  <w:style w:type="paragraph" w:customStyle="1" w:styleId="paragraph">
    <w:name w:val="paragraph"/>
    <w:basedOn w:val="Normal"/>
    <w:rsid w:val="00841A61"/>
    <w:pPr>
      <w:spacing w:before="100" w:beforeAutospacing="1" w:after="100" w:afterAutospacing="1" w:line="240" w:lineRule="auto"/>
    </w:pPr>
    <w:rPr>
      <w:rFonts w:ascii="Times New Roman" w:eastAsia="Times New Roman" w:hAnsi="Times New Roman" w:cs="Times New Roman"/>
      <w:sz w:val="24"/>
      <w:szCs w:val="24"/>
      <w:lang w:val="en-AU" w:eastAsia="en-GB"/>
    </w:rPr>
  </w:style>
  <w:style w:type="character" w:customStyle="1" w:styleId="normaltextrun">
    <w:name w:val="normaltextrun"/>
    <w:basedOn w:val="DefaultParagraphFont"/>
    <w:rsid w:val="00841A61"/>
  </w:style>
  <w:style w:type="character" w:customStyle="1" w:styleId="eop">
    <w:name w:val="eop"/>
    <w:basedOn w:val="DefaultParagraphFont"/>
    <w:rsid w:val="00841A61"/>
  </w:style>
  <w:style w:type="paragraph" w:customStyle="1" w:styleId="Style1">
    <w:name w:val="Style1"/>
    <w:basedOn w:val="Normal"/>
    <w:link w:val="Style1Char"/>
    <w:uiPriority w:val="1"/>
    <w:qFormat/>
    <w:rsid w:val="3EC52005"/>
    <w:pPr>
      <w:keepNext/>
      <w:keepLines/>
      <w:spacing w:before="200" w:after="0"/>
      <w:outlineLvl w:val="1"/>
    </w:pPr>
    <w:rPr>
      <w:rFonts w:asciiTheme="majorHAnsi" w:eastAsiaTheme="majorEastAsia" w:hAnsiTheme="majorHAnsi" w:cstheme="majorBidi"/>
      <w:b/>
      <w:bCs/>
      <w:color w:val="0070C0"/>
      <w:sz w:val="26"/>
      <w:szCs w:val="26"/>
    </w:rPr>
  </w:style>
  <w:style w:type="character" w:customStyle="1" w:styleId="Style1Char">
    <w:name w:val="Style1 Char"/>
    <w:basedOn w:val="DefaultParagraphFont"/>
    <w:link w:val="Style1"/>
    <w:rsid w:val="3EC52005"/>
    <w:rPr>
      <w:rFonts w:asciiTheme="majorHAnsi" w:eastAsiaTheme="majorEastAsia" w:hAnsiTheme="majorHAnsi" w:cstheme="majorBidi"/>
      <w:b/>
      <w:bCs/>
      <w:color w:val="0070C0"/>
      <w:sz w:val="26"/>
      <w:szCs w:val="26"/>
    </w:rPr>
  </w:style>
  <w:style w:type="character" w:styleId="Hyperlink">
    <w:name w:val="Hyperlink"/>
    <w:basedOn w:val="DefaultParagraphFont"/>
    <w:uiPriority w:val="99"/>
    <w:unhideWhenUsed/>
    <w:rsid w:val="66541F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ch@osteopathy.org.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617</Words>
  <Characters>3720</Characters>
  <Application>Microsoft Office Word</Application>
  <DocSecurity>0</DocSecurity>
  <Lines>232</Lines>
  <Paragraphs>108</Paragraphs>
  <ScaleCrop>false</ScaleCrop>
  <Manager/>
  <Company/>
  <LinksUpToDate>false</LinksUpToDate>
  <CharactersWithSpaces>4229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Amanda Sayan</cp:lastModifiedBy>
  <cp:revision>6</cp:revision>
  <dcterms:created xsi:type="dcterms:W3CDTF">2025-10-20T01:25:00Z</dcterms:created>
  <dcterms:modified xsi:type="dcterms:W3CDTF">2025-10-21T05:11:00Z</dcterms:modified>
  <cp:category/>
</cp:coreProperties>
</file>